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430815" w14:paraId="473BF098" w14:textId="77777777" w:rsidTr="0088441C">
        <w:trPr>
          <w:cantSplit/>
          <w:trHeight w:val="1531"/>
        </w:trPr>
        <w:tc>
          <w:tcPr>
            <w:tcW w:w="50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FB05" w14:textId="77777777" w:rsidR="00FD653E" w:rsidRPr="007A564A" w:rsidRDefault="00000000" w:rsidP="00FD653E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BA988BA982B541ADB85F7F0559BE4AF6"/>
                </w:placeholder>
                <w:dataBinding w:prefixMappings="xmlns:ns='http://schemas.officeatwork.com/CustomXMLPart'" w:xpath="/ns:officeatwork/ns:Departement" w:storeItemID="{761508E6-D1DE-4CB7-B82D-D36A3AC6D8CB}"/>
                <w:text w:multiLine="1"/>
              </w:sdtPr>
              <w:sdtContent>
                <w:r w:rsidR="001159AC">
                  <w:t>Justiz- und Sicherheitsdepartement</w:t>
                </w:r>
                <w:r w:rsidR="001159AC">
                  <w:br/>
                </w:r>
              </w:sdtContent>
            </w:sdt>
            <w:r w:rsidR="001159AC" w:rsidRPr="007A564A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BB0F94A7A1DC4A3CA5E7617CCC1269E3"/>
                </w:placeholder>
                <w:dataBinding w:prefixMappings="xmlns:ns='http://schemas.officeatwork.com/CustomXMLPart'" w:xpath="/ns:officeatwork/ns:Organisation1" w:storeItemID="{761508E6-D1DE-4CB7-B82D-D36A3AC6D8CB}"/>
                <w:text w:multiLine="1"/>
              </w:sdtPr>
              <w:sdtContent>
                <w:r w:rsidR="007A564A">
                  <w:rPr>
                    <w:rStyle w:val="Fett"/>
                  </w:rPr>
                  <w:t>Abteilung Gemeinden</w:t>
                </w:r>
              </w:sdtContent>
            </w:sdt>
          </w:p>
          <w:sdt>
            <w:sdtPr>
              <w:rPr>
                <w:highlight w:val="white"/>
              </w:rPr>
              <w:tag w:val="Organisation2"/>
              <w:id w:val="-239323360"/>
              <w:placeholder>
                <w:docPart w:val="3F32BAE43B8E42C0904AFC47341D907F"/>
              </w:placeholder>
              <w:dataBinding w:prefixMappings="xmlns:ns='http://schemas.officeatwork.com/CustomXMLPart'" w:xpath="/ns:officeatwork/ns:Organisation2" w:storeItemID="{761508E6-D1DE-4CB7-B82D-D36A3AC6D8CB}"/>
              <w:text w:multiLine="1"/>
            </w:sdtPr>
            <w:sdtContent>
              <w:p w14:paraId="7720FAA1" w14:textId="77777777" w:rsidR="00650150" w:rsidRPr="007A564A" w:rsidRDefault="001159AC" w:rsidP="00BF7F49">
                <w:pPr>
                  <w:pStyle w:val="AbsenderText"/>
                  <w:rPr>
                    <w:highlight w:val="white"/>
                  </w:rPr>
                </w:pPr>
                <w:r>
                  <w:rPr>
                    <w:highlight w:val="white"/>
                  </w:rPr>
                  <w:t>Bundesplatz 14</w:t>
                </w:r>
                <w:r>
                  <w:rPr>
                    <w:highlight w:val="white"/>
                  </w:rPr>
                  <w:br/>
                  <w:t>Postfach</w:t>
                </w:r>
                <w:r>
                  <w:rPr>
                    <w:highlight w:val="white"/>
                  </w:rPr>
                  <w:br/>
                  <w:t>6002 Luzern</w:t>
                </w:r>
              </w:p>
            </w:sdtContent>
          </w:sdt>
        </w:tc>
      </w:tr>
      <w:tr w:rsidR="00430815" w14:paraId="7D7111C6" w14:textId="77777777" w:rsidTr="0088441C">
        <w:trPr>
          <w:cantSplit/>
          <w:trHeight w:val="579"/>
        </w:trPr>
        <w:tc>
          <w:tcPr>
            <w:tcW w:w="5069" w:type="dxa"/>
            <w:vMerge/>
            <w:vAlign w:val="center"/>
          </w:tcPr>
          <w:p w14:paraId="6189C5AB" w14:textId="77777777" w:rsidR="00650150" w:rsidRPr="007A564A" w:rsidRDefault="00650150">
            <w:pPr>
              <w:rPr>
                <w:rFonts w:cs="Arial"/>
                <w:sz w:val="16"/>
                <w:szCs w:val="16"/>
                <w:highlight w:val="white"/>
              </w:rPr>
            </w:pPr>
          </w:p>
        </w:tc>
      </w:tr>
    </w:tbl>
    <w:p w14:paraId="75C3E544" w14:textId="77777777" w:rsidR="00650150" w:rsidRPr="007A564A" w:rsidRDefault="00650150" w:rsidP="0088441C">
      <w:pPr>
        <w:pStyle w:val="CityDate"/>
        <w:spacing w:before="0"/>
        <w:rPr>
          <w:sz w:val="2"/>
          <w:szCs w:val="2"/>
        </w:rPr>
        <w:sectPr w:rsidR="00650150" w:rsidRPr="007A564A" w:rsidSect="007A564A">
          <w:head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758" w:right="1134" w:bottom="1134" w:left="1701" w:header="567" w:footer="420" w:gutter="0"/>
          <w:cols w:space="708"/>
          <w:docGrid w:linePitch="360"/>
        </w:sectPr>
      </w:pPr>
    </w:p>
    <w:p w14:paraId="773F6A25" w14:textId="77777777" w:rsidR="00650150" w:rsidRPr="007A564A" w:rsidRDefault="001159AC" w:rsidP="00095D55">
      <w:r w:rsidRPr="007A564A">
        <w:fldChar w:fldCharType="begin"/>
      </w:r>
      <w:r w:rsidRPr="007A564A">
        <w:instrText xml:space="preserve"> IF </w:instrText>
      </w:r>
      <w:r w:rsidRPr="007A564A">
        <w:fldChar w:fldCharType="begin"/>
      </w:r>
      <w:r w:rsidRPr="007A564A">
        <w:instrText xml:space="preserve"> DOCPROPERTY "CustomField.ContentTypeLetter"\*CHARFORMAT </w:instrText>
      </w:r>
      <w:r w:rsidRPr="007A564A">
        <w:fldChar w:fldCharType="separate"/>
      </w:r>
      <w:r w:rsidRPr="007A564A">
        <w:fldChar w:fldCharType="end"/>
      </w:r>
      <w:r w:rsidRPr="007A564A">
        <w:instrText>="leer" "" "</w:instrText>
      </w:r>
      <w:r w:rsidRPr="007A564A">
        <w:fldChar w:fldCharType="begin"/>
      </w:r>
      <w:r w:rsidRPr="007A564A">
        <w:instrText xml:space="preserve"> IF </w:instrText>
      </w:r>
      <w:r w:rsidRPr="007A564A">
        <w:fldChar w:fldCharType="begin"/>
      </w:r>
      <w:r w:rsidRPr="007A564A">
        <w:instrText xml:space="preserve"> DOCPROPERTY "CustomField.ContentTypeLetter"\*CHARFORMAT </w:instrText>
      </w:r>
      <w:r w:rsidRPr="007A564A">
        <w:fldChar w:fldCharType="separate"/>
      </w:r>
      <w:r w:rsidRPr="007A564A">
        <w:fldChar w:fldCharType="end"/>
      </w:r>
      <w:r w:rsidRPr="007A564A">
        <w:instrText>="Leer" "" "</w:instrText>
      </w:r>
      <w:r w:rsidRPr="007A564A">
        <w:fldChar w:fldCharType="begin"/>
      </w:r>
      <w:r w:rsidRPr="007A564A">
        <w:instrText xml:space="preserve"> IF </w:instrText>
      </w:r>
      <w:r w:rsidRPr="007A564A">
        <w:fldChar w:fldCharType="begin"/>
      </w:r>
      <w:r w:rsidRPr="007A564A">
        <w:instrText xml:space="preserve"> DOCPROPERTY "CustomField.ContentTypeLetter"\*CHARFORMAT </w:instrText>
      </w:r>
      <w:r w:rsidRPr="007A564A">
        <w:fldChar w:fldCharType="separate"/>
      </w:r>
      <w:r w:rsidRPr="007A564A">
        <w:fldChar w:fldCharType="end"/>
      </w:r>
      <w:r w:rsidRPr="007A564A">
        <w:instrText>="" "" "</w:instrText>
      </w:r>
    </w:p>
    <w:p w14:paraId="56D804CD" w14:textId="77777777" w:rsidR="00650150" w:rsidRPr="007A564A" w:rsidRDefault="001159AC" w:rsidP="00B41777">
      <w:pPr>
        <w:pStyle w:val="Inhalts-Typ"/>
      </w:pPr>
      <w:r w:rsidRPr="007A564A">
        <w:fldChar w:fldCharType="begin"/>
      </w:r>
      <w:r w:rsidRPr="007A564A">
        <w:instrText xml:space="preserve"> DOCPROPERTY "CustomField.ContentTypeLetter"\*CHARFORMAT </w:instrText>
      </w:r>
      <w:r w:rsidRPr="007A564A">
        <w:fldChar w:fldCharType="separate"/>
      </w:r>
      <w:r w:rsidR="0021647A" w:rsidRPr="007A564A">
        <w:instrText>CustomField.ContentTypeLetter</w:instrText>
      </w:r>
      <w:r w:rsidRPr="007A564A">
        <w:fldChar w:fldCharType="end"/>
      </w:r>
    </w:p>
    <w:p w14:paraId="383D13F3" w14:textId="77777777" w:rsidR="00650150" w:rsidRPr="007A564A" w:rsidRDefault="001159AC" w:rsidP="00B41777">
      <w:r w:rsidRPr="007A564A">
        <w:instrText xml:space="preserve">" \&lt;OawJumpToField value=0/&gt; </w:instrText>
      </w:r>
      <w:r w:rsidRPr="007A564A">
        <w:fldChar w:fldCharType="separate"/>
      </w:r>
      <w:r w:rsidRPr="007A564A">
        <w:fldChar w:fldCharType="end"/>
      </w:r>
      <w:r w:rsidRPr="007A564A">
        <w:instrText xml:space="preserve">" </w:instrText>
      </w:r>
      <w:r w:rsidRPr="007A564A">
        <w:fldChar w:fldCharType="separate"/>
      </w:r>
      <w:r w:rsidRPr="007A564A">
        <w:fldChar w:fldCharType="end"/>
      </w:r>
      <w:r w:rsidRPr="007A564A">
        <w:instrText xml:space="preserve">" </w:instrText>
      </w:r>
      <w:r w:rsidRPr="007A564A">
        <w:fldChar w:fldCharType="separate"/>
      </w:r>
      <w:r w:rsidRPr="007A564A">
        <w:fldChar w:fldCharType="end"/>
      </w:r>
      <w:bookmarkStart w:id="5" w:name="Metadaten"/>
      <w:bookmarkEnd w:id="5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430815" w14:paraId="3726D9CA" w14:textId="77777777" w:rsidTr="00B74339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533" w14:textId="77777777" w:rsidR="00650150" w:rsidRPr="007A564A" w:rsidRDefault="001159AC" w:rsidP="00B74339">
            <w:pPr>
              <w:pStyle w:val="Betreff"/>
              <w:jc w:val="center"/>
            </w:pPr>
            <w:bookmarkStart w:id="6" w:name="Subject" w:colFirst="0" w:colLast="0"/>
            <w:r>
              <w:t>Angaben zur Partei</w:t>
            </w:r>
          </w:p>
        </w:tc>
      </w:tr>
      <w:bookmarkEnd w:id="6"/>
    </w:tbl>
    <w:p w14:paraId="687DE010" w14:textId="77777777" w:rsidR="005F7F80" w:rsidRDefault="005F7F80" w:rsidP="00E5022D"/>
    <w:p w14:paraId="4009C32B" w14:textId="77777777" w:rsidR="00B74339" w:rsidRPr="007A564A" w:rsidRDefault="00B74339" w:rsidP="00E5022D"/>
    <w:p w14:paraId="51911E0A" w14:textId="77777777" w:rsidR="00B74339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 w:rsidRPr="009A57AD">
        <w:rPr>
          <w:rFonts w:ascii="Arial" w:hAnsi="Arial"/>
          <w:b/>
        </w:rPr>
        <w:t>Parteibezeichnung:</w:t>
      </w:r>
      <w:r>
        <w:rPr>
          <w:rFonts w:ascii="Arial" w:hAnsi="Arial"/>
        </w:rPr>
        <w:tab/>
        <w:t>…………………………….................................................</w:t>
      </w:r>
    </w:p>
    <w:p w14:paraId="473A422B" w14:textId="77777777" w:rsidR="00B74339" w:rsidRDefault="00B74339" w:rsidP="00B74339">
      <w:pPr>
        <w:tabs>
          <w:tab w:val="left" w:pos="3402"/>
          <w:tab w:val="left" w:pos="5103"/>
        </w:tabs>
        <w:rPr>
          <w:rFonts w:ascii="Arial" w:hAnsi="Arial"/>
        </w:rPr>
      </w:pPr>
    </w:p>
    <w:p w14:paraId="210951FA" w14:textId="77777777" w:rsidR="00B74339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>
        <w:rPr>
          <w:rFonts w:ascii="Arial" w:hAnsi="Arial"/>
        </w:rPr>
        <w:t>Adresse:</w:t>
      </w:r>
      <w:r>
        <w:rPr>
          <w:rFonts w:ascii="Arial" w:hAnsi="Arial"/>
        </w:rPr>
        <w:tab/>
        <w:t>…………………………….................................................</w:t>
      </w:r>
    </w:p>
    <w:p w14:paraId="7D9A9BF0" w14:textId="77777777" w:rsidR="00B74339" w:rsidRPr="009A57AD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 w:rsidRPr="009A57AD">
        <w:rPr>
          <w:rFonts w:ascii="Arial" w:hAnsi="Arial"/>
        </w:rPr>
        <w:t>(Parteisekretariat)</w:t>
      </w:r>
    </w:p>
    <w:p w14:paraId="2F5D4844" w14:textId="77777777" w:rsidR="00B74339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>
        <w:rPr>
          <w:rFonts w:ascii="Arial" w:hAnsi="Arial"/>
        </w:rPr>
        <w:tab/>
        <w:t>…………………………….................................................</w:t>
      </w:r>
    </w:p>
    <w:p w14:paraId="28AA18C5" w14:textId="77777777" w:rsidR="00B74339" w:rsidRDefault="00B74339" w:rsidP="00B74339">
      <w:pPr>
        <w:tabs>
          <w:tab w:val="left" w:pos="3402"/>
          <w:tab w:val="left" w:pos="5103"/>
        </w:tabs>
        <w:rPr>
          <w:rFonts w:ascii="Arial" w:hAnsi="Arial"/>
        </w:rPr>
      </w:pPr>
    </w:p>
    <w:p w14:paraId="2084FCA9" w14:textId="77777777" w:rsidR="00B74339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>
        <w:rPr>
          <w:rFonts w:ascii="Arial" w:hAnsi="Arial"/>
        </w:rPr>
        <w:t>Telefon:</w:t>
      </w:r>
      <w:r>
        <w:rPr>
          <w:rFonts w:ascii="Arial" w:hAnsi="Arial"/>
        </w:rPr>
        <w:tab/>
        <w:t>…………………………….................................................</w:t>
      </w:r>
    </w:p>
    <w:p w14:paraId="28DD90A0" w14:textId="77777777" w:rsidR="00B74339" w:rsidRDefault="00B74339" w:rsidP="00B74339">
      <w:pPr>
        <w:tabs>
          <w:tab w:val="left" w:pos="5103"/>
        </w:tabs>
        <w:rPr>
          <w:rFonts w:ascii="Arial" w:hAnsi="Arial"/>
        </w:rPr>
      </w:pPr>
    </w:p>
    <w:p w14:paraId="57020A90" w14:textId="77777777" w:rsidR="00B74339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>
        <w:rPr>
          <w:rFonts w:ascii="Arial" w:hAnsi="Arial"/>
        </w:rPr>
        <w:t>E-Mail:</w:t>
      </w:r>
      <w:r>
        <w:rPr>
          <w:rFonts w:ascii="Arial" w:hAnsi="Arial"/>
        </w:rPr>
        <w:tab/>
        <w:t>…………………………………………………………………</w:t>
      </w:r>
    </w:p>
    <w:p w14:paraId="045C183F" w14:textId="77777777" w:rsidR="00B74339" w:rsidRDefault="00B74339" w:rsidP="00B74339">
      <w:pPr>
        <w:tabs>
          <w:tab w:val="left" w:pos="3402"/>
          <w:tab w:val="left" w:pos="5103"/>
        </w:tabs>
        <w:rPr>
          <w:rFonts w:ascii="Arial" w:hAnsi="Arial"/>
        </w:rPr>
      </w:pPr>
    </w:p>
    <w:p w14:paraId="5C1AEBDF" w14:textId="77777777" w:rsidR="00B74339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>
        <w:rPr>
          <w:rFonts w:ascii="Arial" w:hAnsi="Arial"/>
        </w:rPr>
        <w:t>Webseite:</w:t>
      </w:r>
      <w:r>
        <w:rPr>
          <w:rFonts w:ascii="Arial" w:hAnsi="Arial"/>
        </w:rPr>
        <w:tab/>
        <w:t>…………………………….................................................</w:t>
      </w:r>
    </w:p>
    <w:p w14:paraId="0FD7B2B1" w14:textId="77777777" w:rsidR="00B74339" w:rsidRPr="009A57AD" w:rsidRDefault="00B74339" w:rsidP="00B74339">
      <w:pPr>
        <w:tabs>
          <w:tab w:val="left" w:pos="5103"/>
        </w:tabs>
        <w:rPr>
          <w:rFonts w:ascii="Arial" w:hAnsi="Arial"/>
          <w:sz w:val="10"/>
          <w:szCs w:val="10"/>
        </w:rPr>
      </w:pPr>
    </w:p>
    <w:p w14:paraId="60EEDA42" w14:textId="77777777" w:rsidR="00B74339" w:rsidRDefault="00B74339" w:rsidP="00B74339">
      <w:pPr>
        <w:pBdr>
          <w:bottom w:val="single" w:sz="18" w:space="1" w:color="auto"/>
        </w:pBdr>
        <w:tabs>
          <w:tab w:val="left" w:pos="3402"/>
          <w:tab w:val="left" w:pos="5103"/>
        </w:tabs>
        <w:ind w:right="140"/>
        <w:rPr>
          <w:rFonts w:ascii="Arial" w:hAnsi="Arial"/>
        </w:rPr>
      </w:pPr>
    </w:p>
    <w:p w14:paraId="46380B64" w14:textId="77777777" w:rsidR="00B74339" w:rsidRDefault="00B74339" w:rsidP="00B74339">
      <w:pPr>
        <w:tabs>
          <w:tab w:val="left" w:pos="5103"/>
        </w:tabs>
        <w:rPr>
          <w:rFonts w:ascii="Arial" w:hAnsi="Arial"/>
        </w:rPr>
      </w:pPr>
    </w:p>
    <w:p w14:paraId="6F19C701" w14:textId="77777777" w:rsidR="00B74339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 w:rsidRPr="009A57AD">
        <w:rPr>
          <w:rFonts w:ascii="Arial" w:hAnsi="Arial"/>
          <w:b/>
        </w:rPr>
        <w:t>Name des Parteipräsidenten/der Parteipräsidentin</w:t>
      </w:r>
      <w:r>
        <w:rPr>
          <w:rFonts w:ascii="Arial" w:hAnsi="Arial"/>
        </w:rPr>
        <w:t>: ……………………………………….</w:t>
      </w:r>
    </w:p>
    <w:p w14:paraId="4AF45CBC" w14:textId="77777777" w:rsidR="00B74339" w:rsidRDefault="00B74339" w:rsidP="00B74339">
      <w:pPr>
        <w:tabs>
          <w:tab w:val="left" w:pos="3402"/>
          <w:tab w:val="left" w:pos="5103"/>
        </w:tabs>
        <w:rPr>
          <w:rFonts w:ascii="Arial" w:hAnsi="Arial"/>
        </w:rPr>
      </w:pPr>
    </w:p>
    <w:p w14:paraId="1B967D61" w14:textId="77777777" w:rsidR="00B74339" w:rsidRPr="00B74339" w:rsidRDefault="001159AC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  <w:r w:rsidRPr="00B74339">
        <w:rPr>
          <w:rFonts w:ascii="Arial" w:hAnsi="Arial"/>
          <w:lang w:val="it-IT"/>
        </w:rPr>
        <w:t>Adresse:</w:t>
      </w:r>
      <w:r w:rsidRPr="00B74339">
        <w:rPr>
          <w:rFonts w:ascii="Arial" w:hAnsi="Arial"/>
          <w:lang w:val="it-IT"/>
        </w:rPr>
        <w:tab/>
        <w:t>…………………………….................................................</w:t>
      </w:r>
    </w:p>
    <w:p w14:paraId="7754A6FC" w14:textId="77777777" w:rsidR="00B74339" w:rsidRPr="00B74339" w:rsidRDefault="00B74339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</w:p>
    <w:p w14:paraId="05970CF5" w14:textId="77777777" w:rsidR="00B74339" w:rsidRPr="00B74339" w:rsidRDefault="001159AC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  <w:r w:rsidRPr="00B74339">
        <w:rPr>
          <w:rFonts w:ascii="Arial" w:hAnsi="Arial"/>
          <w:lang w:val="it-IT"/>
        </w:rPr>
        <w:tab/>
        <w:t>…………………………….................................................</w:t>
      </w:r>
    </w:p>
    <w:p w14:paraId="0ED8CCC7" w14:textId="77777777" w:rsidR="00B74339" w:rsidRPr="00B74339" w:rsidRDefault="00B74339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</w:p>
    <w:p w14:paraId="2E34A37E" w14:textId="77777777" w:rsidR="00B74339" w:rsidRPr="00B74339" w:rsidRDefault="001159AC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  <w:r w:rsidRPr="00B74339">
        <w:rPr>
          <w:rFonts w:ascii="Arial" w:hAnsi="Arial"/>
          <w:lang w:val="it-IT"/>
        </w:rPr>
        <w:t>E-Mail:</w:t>
      </w:r>
      <w:r w:rsidRPr="00B74339">
        <w:rPr>
          <w:rFonts w:ascii="Arial" w:hAnsi="Arial"/>
          <w:lang w:val="it-IT"/>
        </w:rPr>
        <w:tab/>
        <w:t>…………………………….................................................</w:t>
      </w:r>
    </w:p>
    <w:p w14:paraId="3470F144" w14:textId="77777777" w:rsidR="00B74339" w:rsidRPr="00B74339" w:rsidRDefault="00B74339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</w:p>
    <w:p w14:paraId="6BE48508" w14:textId="77777777" w:rsidR="00B74339" w:rsidRPr="00B74339" w:rsidRDefault="001159AC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  <w:r w:rsidRPr="00B74339">
        <w:rPr>
          <w:rFonts w:ascii="Arial" w:hAnsi="Arial"/>
          <w:lang w:val="it-IT"/>
        </w:rPr>
        <w:t>Telefon/Mobile:</w:t>
      </w:r>
      <w:r w:rsidRPr="00B74339">
        <w:rPr>
          <w:rFonts w:ascii="Arial" w:hAnsi="Arial"/>
          <w:lang w:val="it-IT"/>
        </w:rPr>
        <w:tab/>
        <w:t>…………………………….................................................</w:t>
      </w:r>
    </w:p>
    <w:p w14:paraId="38D0811D" w14:textId="77777777" w:rsidR="00B74339" w:rsidRPr="00B74339" w:rsidRDefault="00B74339" w:rsidP="00B74339">
      <w:pPr>
        <w:tabs>
          <w:tab w:val="left" w:pos="5103"/>
        </w:tabs>
        <w:spacing w:line="240" w:lineRule="exact"/>
        <w:rPr>
          <w:rFonts w:ascii="Arial" w:hAnsi="Arial"/>
          <w:sz w:val="16"/>
          <w:lang w:val="it-IT"/>
        </w:rPr>
      </w:pPr>
    </w:p>
    <w:p w14:paraId="31F5FD18" w14:textId="77777777" w:rsidR="00B74339" w:rsidRPr="00B74339" w:rsidRDefault="00B74339" w:rsidP="00B74339">
      <w:pPr>
        <w:tabs>
          <w:tab w:val="left" w:pos="5103"/>
        </w:tabs>
        <w:rPr>
          <w:rFonts w:ascii="Arial" w:hAnsi="Arial"/>
          <w:lang w:val="it-IT"/>
        </w:rPr>
      </w:pPr>
    </w:p>
    <w:p w14:paraId="44FB471A" w14:textId="77777777" w:rsidR="00B74339" w:rsidRDefault="001159AC" w:rsidP="00B74339">
      <w:pPr>
        <w:tabs>
          <w:tab w:val="left" w:pos="3402"/>
          <w:tab w:val="left" w:pos="5103"/>
        </w:tabs>
        <w:rPr>
          <w:rFonts w:ascii="Arial" w:hAnsi="Arial"/>
        </w:rPr>
      </w:pPr>
      <w:r w:rsidRPr="009A57AD">
        <w:rPr>
          <w:rFonts w:ascii="Arial" w:hAnsi="Arial"/>
          <w:b/>
        </w:rPr>
        <w:t>Name des Stellvertreters/der Stellvertreterin</w:t>
      </w:r>
      <w:r>
        <w:rPr>
          <w:rFonts w:ascii="Arial" w:hAnsi="Arial"/>
        </w:rPr>
        <w:t xml:space="preserve"> des Parteipräsidenten/der Parteipräsidentin:</w:t>
      </w:r>
    </w:p>
    <w:p w14:paraId="76E391ED" w14:textId="77777777" w:rsidR="00B74339" w:rsidRDefault="00B74339" w:rsidP="00B74339">
      <w:pPr>
        <w:tabs>
          <w:tab w:val="left" w:pos="3402"/>
          <w:tab w:val="left" w:pos="5103"/>
        </w:tabs>
        <w:rPr>
          <w:rFonts w:ascii="Arial" w:hAnsi="Arial"/>
        </w:rPr>
      </w:pPr>
    </w:p>
    <w:p w14:paraId="13621701" w14:textId="77777777" w:rsidR="00B74339" w:rsidRPr="00B74339" w:rsidRDefault="001159AC" w:rsidP="00B74339">
      <w:pPr>
        <w:tabs>
          <w:tab w:val="left" w:pos="3402"/>
          <w:tab w:val="left" w:pos="5103"/>
        </w:tabs>
        <w:ind w:left="1416"/>
        <w:rPr>
          <w:rFonts w:ascii="Arial" w:hAnsi="Arial"/>
          <w:lang w:val="it-IT"/>
        </w:rPr>
      </w:pPr>
      <w:r>
        <w:rPr>
          <w:rFonts w:ascii="Arial" w:hAnsi="Arial"/>
        </w:rPr>
        <w:tab/>
      </w:r>
      <w:r w:rsidRPr="00B74339">
        <w:rPr>
          <w:rFonts w:ascii="Arial" w:hAnsi="Arial"/>
          <w:lang w:val="it-IT"/>
        </w:rPr>
        <w:t>.………………….…………………………………………….</w:t>
      </w:r>
    </w:p>
    <w:p w14:paraId="3519360A" w14:textId="77777777" w:rsidR="00B74339" w:rsidRPr="00B74339" w:rsidRDefault="00B74339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</w:p>
    <w:p w14:paraId="233AEBB6" w14:textId="77777777" w:rsidR="00B74339" w:rsidRPr="00B74339" w:rsidRDefault="001159AC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  <w:r w:rsidRPr="00B74339">
        <w:rPr>
          <w:rFonts w:ascii="Arial" w:hAnsi="Arial"/>
          <w:lang w:val="it-IT"/>
        </w:rPr>
        <w:t>Adresse:</w:t>
      </w:r>
      <w:r w:rsidRPr="00B74339">
        <w:rPr>
          <w:rFonts w:ascii="Arial" w:hAnsi="Arial"/>
          <w:lang w:val="it-IT"/>
        </w:rPr>
        <w:tab/>
        <w:t>…………………………….................................................</w:t>
      </w:r>
    </w:p>
    <w:p w14:paraId="267162EF" w14:textId="77777777" w:rsidR="00B74339" w:rsidRPr="00B74339" w:rsidRDefault="00B74339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</w:p>
    <w:p w14:paraId="66ED3F0B" w14:textId="77777777" w:rsidR="00B74339" w:rsidRPr="00B74339" w:rsidRDefault="001159AC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  <w:r w:rsidRPr="00B74339">
        <w:rPr>
          <w:rFonts w:ascii="Arial" w:hAnsi="Arial"/>
          <w:lang w:val="it-IT"/>
        </w:rPr>
        <w:tab/>
        <w:t>…………………………….................................................</w:t>
      </w:r>
    </w:p>
    <w:p w14:paraId="36986921" w14:textId="77777777" w:rsidR="00B74339" w:rsidRPr="00B74339" w:rsidRDefault="00B74339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</w:p>
    <w:p w14:paraId="1005F28E" w14:textId="77777777" w:rsidR="00B74339" w:rsidRPr="00B74339" w:rsidRDefault="001159AC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  <w:r w:rsidRPr="00B74339">
        <w:rPr>
          <w:rFonts w:ascii="Arial" w:hAnsi="Arial"/>
          <w:lang w:val="it-IT"/>
        </w:rPr>
        <w:t>E-Mail:</w:t>
      </w:r>
      <w:r w:rsidRPr="00B74339">
        <w:rPr>
          <w:rFonts w:ascii="Arial" w:hAnsi="Arial"/>
          <w:lang w:val="it-IT"/>
        </w:rPr>
        <w:tab/>
        <w:t>…………………………….................................................</w:t>
      </w:r>
    </w:p>
    <w:p w14:paraId="4F36E3B6" w14:textId="77777777" w:rsidR="00B74339" w:rsidRPr="00B74339" w:rsidRDefault="00B74339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</w:p>
    <w:p w14:paraId="07CAAAD1" w14:textId="77777777" w:rsidR="00B74339" w:rsidRPr="00B74339" w:rsidRDefault="001159AC" w:rsidP="00B74339">
      <w:pPr>
        <w:tabs>
          <w:tab w:val="left" w:pos="3402"/>
          <w:tab w:val="left" w:pos="5103"/>
        </w:tabs>
        <w:rPr>
          <w:rFonts w:ascii="Arial" w:hAnsi="Arial"/>
          <w:lang w:val="it-IT"/>
        </w:rPr>
      </w:pPr>
      <w:r w:rsidRPr="00B74339">
        <w:rPr>
          <w:rFonts w:ascii="Arial" w:hAnsi="Arial"/>
          <w:lang w:val="it-IT"/>
        </w:rPr>
        <w:t>Telefon/Mobile:</w:t>
      </w:r>
      <w:r w:rsidRPr="00B74339">
        <w:rPr>
          <w:rFonts w:ascii="Arial" w:hAnsi="Arial"/>
          <w:lang w:val="it-IT"/>
        </w:rPr>
        <w:tab/>
        <w:t>…………………………….................................................</w:t>
      </w:r>
    </w:p>
    <w:p w14:paraId="0507C469" w14:textId="77777777" w:rsidR="00B74339" w:rsidRPr="00B74339" w:rsidRDefault="00B74339" w:rsidP="00B74339">
      <w:pPr>
        <w:tabs>
          <w:tab w:val="left" w:pos="5103"/>
        </w:tabs>
        <w:spacing w:line="240" w:lineRule="exact"/>
        <w:rPr>
          <w:rFonts w:ascii="Arial" w:hAnsi="Arial"/>
          <w:lang w:val="it-IT"/>
        </w:rPr>
      </w:pPr>
    </w:p>
    <w:p w14:paraId="16069144" w14:textId="77777777" w:rsidR="00B74339" w:rsidRPr="00B74339" w:rsidRDefault="00B74339" w:rsidP="00B74339">
      <w:pPr>
        <w:tabs>
          <w:tab w:val="left" w:pos="5103"/>
        </w:tabs>
        <w:spacing w:line="240" w:lineRule="exact"/>
        <w:rPr>
          <w:rFonts w:ascii="Arial" w:hAnsi="Arial"/>
          <w:lang w:val="it-IT"/>
        </w:rPr>
      </w:pPr>
    </w:p>
    <w:p w14:paraId="14FF9C1F" w14:textId="77777777" w:rsidR="00B74339" w:rsidRPr="00B74339" w:rsidRDefault="00B74339" w:rsidP="00B74339">
      <w:pPr>
        <w:tabs>
          <w:tab w:val="left" w:pos="5103"/>
        </w:tabs>
        <w:spacing w:line="240" w:lineRule="exact"/>
        <w:rPr>
          <w:rFonts w:ascii="Arial" w:hAnsi="Arial"/>
          <w:lang w:val="it-IT"/>
        </w:rPr>
      </w:pPr>
    </w:p>
    <w:p w14:paraId="2D151081" w14:textId="49D407A9" w:rsidR="00B74339" w:rsidRPr="005C5869" w:rsidRDefault="001159AC" w:rsidP="00B74339">
      <w:pPr>
        <w:tabs>
          <w:tab w:val="left" w:pos="5103"/>
        </w:tabs>
        <w:spacing w:line="240" w:lineRule="exact"/>
        <w:rPr>
          <w:rFonts w:ascii="Arial" w:hAnsi="Arial"/>
        </w:rPr>
      </w:pPr>
      <w:r w:rsidRPr="005C5869">
        <w:rPr>
          <w:rFonts w:ascii="Arial" w:hAnsi="Arial"/>
        </w:rPr>
        <w:t>Besten Dank für Ihre Rücksendung</w:t>
      </w:r>
      <w:r>
        <w:rPr>
          <w:rFonts w:ascii="Arial" w:hAnsi="Arial"/>
        </w:rPr>
        <w:t xml:space="preserve"> per E-Mail</w:t>
      </w:r>
      <w:r w:rsidRPr="005C5869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an: </w:t>
      </w:r>
      <w:hyperlink r:id="rId16" w:history="1">
        <w:r w:rsidR="00B74339" w:rsidRPr="00B015FE">
          <w:rPr>
            <w:rStyle w:val="Hyperlink"/>
            <w:rFonts w:ascii="Arial" w:hAnsi="Arial"/>
          </w:rPr>
          <w:t>gemeinden@lu.ch</w:t>
        </w:r>
      </w:hyperlink>
      <w:r>
        <w:rPr>
          <w:rFonts w:ascii="Arial" w:hAnsi="Arial"/>
        </w:rPr>
        <w:t xml:space="preserve"> </w:t>
      </w:r>
    </w:p>
    <w:p w14:paraId="1C26E408" w14:textId="77777777" w:rsidR="00650150" w:rsidRPr="007A564A" w:rsidRDefault="00650150" w:rsidP="00E5022D"/>
    <w:sectPr w:rsidR="00650150" w:rsidRPr="007A564A" w:rsidSect="007A564A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C78A" w14:textId="77777777" w:rsidR="00FB1461" w:rsidRDefault="00FB1461">
      <w:r>
        <w:separator/>
      </w:r>
    </w:p>
  </w:endnote>
  <w:endnote w:type="continuationSeparator" w:id="0">
    <w:p w14:paraId="347CD8FD" w14:textId="77777777" w:rsidR="00FB1461" w:rsidRDefault="00FB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430815" w14:paraId="51C443D0" w14:textId="77777777" w:rsidTr="00D31516">
      <w:tc>
        <w:tcPr>
          <w:tcW w:w="6177" w:type="dxa"/>
          <w:vAlign w:val="center"/>
        </w:tcPr>
        <w:p w14:paraId="7A450923" w14:textId="3EDC837F" w:rsidR="00650150" w:rsidRPr="007A564A" w:rsidRDefault="001159AC" w:rsidP="00BB12A1">
          <w:pPr>
            <w:pStyle w:val="Fusszeile-Pfad"/>
          </w:pPr>
          <w:r w:rsidRPr="007A564A">
            <w:fldChar w:fldCharType="begin"/>
          </w:r>
          <w:r w:rsidRPr="007A564A">
            <w:instrText xml:space="preserve"> IF </w:instrText>
          </w:r>
          <w:r w:rsidRPr="007A564A">
            <w:fldChar w:fldCharType="begin"/>
          </w:r>
          <w:r w:rsidRPr="007A564A">
            <w:instrText xml:space="preserve"> DOCPROPERTY "Outputprofile.Internal"\*CHARFORMAT </w:instrText>
          </w:r>
          <w:r w:rsidRPr="007A564A">
            <w:fldChar w:fldCharType="separate"/>
          </w:r>
          <w:r w:rsidRPr="007A564A">
            <w:fldChar w:fldCharType="end"/>
          </w:r>
          <w:r w:rsidRPr="007A564A">
            <w:instrText xml:space="preserve"> = "" "" "</w:instrText>
          </w:r>
          <w:fldSimple w:instr=" FILENAME  \p  \* MERGEFORMAT ">
            <w:r w:rsidR="0021647A" w:rsidRPr="007A564A">
              <w:rPr>
                <w:noProof/>
              </w:rPr>
              <w:instrText>C:\Users\fbuehler\AppData\Local\Temp\officeatwork\temp0018\Templ.dot</w:instrText>
            </w:r>
          </w:fldSimple>
          <w:r w:rsidRPr="007A564A">
            <w:instrText>" \&lt;OawJumpToField value=0/&gt;</w:instrText>
          </w:r>
          <w:r w:rsidRPr="007A564A">
            <w:fldChar w:fldCharType="end"/>
          </w:r>
        </w:p>
      </w:tc>
      <w:tc>
        <w:tcPr>
          <w:tcW w:w="2951" w:type="dxa"/>
        </w:tcPr>
        <w:p w14:paraId="457C6F3D" w14:textId="53E6BF36" w:rsidR="00650150" w:rsidRPr="007A564A" w:rsidRDefault="001159AC" w:rsidP="005500A8">
          <w:pPr>
            <w:jc w:val="right"/>
            <w:rPr>
              <w:lang w:eastAsia="de-DE"/>
            </w:rPr>
          </w:pP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IF 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NUMPAGES </w:instrText>
          </w:r>
          <w:r w:rsidRPr="007A564A">
            <w:rPr>
              <w:lang w:eastAsia="de-DE"/>
            </w:rPr>
            <w:fldChar w:fldCharType="separate"/>
          </w:r>
          <w:r w:rsidR="007A564A">
            <w:rPr>
              <w:noProof/>
              <w:lang w:eastAsia="de-DE"/>
            </w:rPr>
            <w:instrText>1</w:instrText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 xml:space="preserve"> &gt; "1" "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IF 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DOCPROPERTY "Doc.Page"\*CHARFORMAT </w:instrText>
          </w:r>
          <w:r w:rsidRPr="007A564A">
            <w:rPr>
              <w:lang w:eastAsia="de-DE"/>
            </w:rPr>
            <w:fldChar w:fldCharType="separate"/>
          </w:r>
          <w:r w:rsidRPr="007A564A">
            <w:rPr>
              <w:lang w:eastAsia="de-DE"/>
            </w:rPr>
            <w:instrText>Doc.Page</w:instrText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 xml:space="preserve"> = "Doc.Page" "Seite" "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DOCPROPERTY "Doc.Page"\*CHARFORMAT </w:instrText>
          </w:r>
          <w:r w:rsidRPr="007A564A">
            <w:rPr>
              <w:lang w:eastAsia="de-DE"/>
            </w:rPr>
            <w:fldChar w:fldCharType="separate"/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 xml:space="preserve">" </w:instrText>
          </w:r>
          <w:r w:rsidRPr="007A564A">
            <w:rPr>
              <w:lang w:eastAsia="de-DE"/>
            </w:rPr>
            <w:fldChar w:fldCharType="separate"/>
          </w:r>
          <w:r w:rsidR="007A564A" w:rsidRPr="007A564A">
            <w:rPr>
              <w:noProof/>
              <w:lang w:eastAsia="de-DE"/>
            </w:rPr>
            <w:instrText>Seite</w:instrText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 xml:space="preserve"> 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PAGE </w:instrText>
          </w:r>
          <w:r w:rsidRPr="007A564A">
            <w:rPr>
              <w:lang w:eastAsia="de-DE"/>
            </w:rPr>
            <w:fldChar w:fldCharType="separate"/>
          </w:r>
          <w:r w:rsidRPr="007A564A">
            <w:rPr>
              <w:noProof/>
              <w:lang w:eastAsia="de-DE"/>
            </w:rPr>
            <w:instrText>1</w:instrText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 xml:space="preserve"> 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IF 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DOCPROPERTY "Doc.of"\*CHARFORMAT </w:instrText>
          </w:r>
          <w:r w:rsidRPr="007A564A">
            <w:rPr>
              <w:lang w:eastAsia="de-DE"/>
            </w:rPr>
            <w:fldChar w:fldCharType="separate"/>
          </w:r>
          <w:r w:rsidRPr="007A564A">
            <w:rPr>
              <w:lang w:eastAsia="de-DE"/>
            </w:rPr>
            <w:instrText>Doc.of</w:instrText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 xml:space="preserve"> = "Doc.of" "von" "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DOCPROPERTY "Doc.of"\*CHARFORMAT </w:instrText>
          </w:r>
          <w:r w:rsidRPr="007A564A">
            <w:rPr>
              <w:lang w:eastAsia="de-DE"/>
            </w:rPr>
            <w:fldChar w:fldCharType="separate"/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 xml:space="preserve">" </w:instrText>
          </w:r>
          <w:r w:rsidRPr="007A564A">
            <w:rPr>
              <w:lang w:eastAsia="de-DE"/>
            </w:rPr>
            <w:fldChar w:fldCharType="separate"/>
          </w:r>
          <w:r w:rsidR="007A564A" w:rsidRPr="007A564A">
            <w:rPr>
              <w:noProof/>
              <w:lang w:eastAsia="de-DE"/>
            </w:rPr>
            <w:instrText>von</w:instrText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 xml:space="preserve"> </w:instrText>
          </w:r>
          <w:r w:rsidRPr="007A564A">
            <w:rPr>
              <w:lang w:eastAsia="de-DE"/>
            </w:rPr>
            <w:fldChar w:fldCharType="begin"/>
          </w:r>
          <w:r w:rsidRPr="007A564A">
            <w:rPr>
              <w:lang w:eastAsia="de-DE"/>
            </w:rPr>
            <w:instrText xml:space="preserve"> NUMPAGES </w:instrText>
          </w:r>
          <w:r w:rsidRPr="007A564A">
            <w:rPr>
              <w:lang w:eastAsia="de-DE"/>
            </w:rPr>
            <w:fldChar w:fldCharType="separate"/>
          </w:r>
          <w:r w:rsidRPr="007A564A">
            <w:rPr>
              <w:noProof/>
              <w:lang w:eastAsia="de-DE"/>
            </w:rPr>
            <w:instrText>2</w:instrText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instrText>"" "</w:instrText>
          </w:r>
          <w:r w:rsidRPr="007A564A">
            <w:rPr>
              <w:lang w:eastAsia="de-DE"/>
            </w:rPr>
            <w:fldChar w:fldCharType="separate"/>
          </w:r>
          <w:r w:rsidR="001210ED" w:rsidRPr="007A564A">
            <w:rPr>
              <w:noProof/>
              <w:lang w:eastAsia="de-DE"/>
            </w:rPr>
            <w:t xml:space="preserve"> </w:t>
          </w:r>
          <w:r w:rsidRPr="007A564A">
            <w:rPr>
              <w:lang w:eastAsia="de-DE"/>
            </w:rPr>
            <w:fldChar w:fldCharType="end"/>
          </w:r>
          <w:r w:rsidRPr="007A564A">
            <w:rPr>
              <w:lang w:eastAsia="de-DE"/>
            </w:rPr>
            <w:t xml:space="preserve"> </w:t>
          </w:r>
        </w:p>
      </w:tc>
    </w:tr>
  </w:tbl>
  <w:p w14:paraId="716A556E" w14:textId="77777777" w:rsidR="00650150" w:rsidRPr="007A564A" w:rsidRDefault="00650150" w:rsidP="00756C2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5C5C" w14:textId="77777777" w:rsidR="00650150" w:rsidRDefault="00650150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430815" w14:paraId="1EAB45AD" w14:textId="77777777" w:rsidTr="001A3AD0">
      <w:tc>
        <w:tcPr>
          <w:tcW w:w="6177" w:type="dxa"/>
          <w:vAlign w:val="center"/>
        </w:tcPr>
        <w:p w14:paraId="23D72657" w14:textId="4D5146B7" w:rsidR="00650150" w:rsidRPr="001572A4" w:rsidRDefault="001159AC" w:rsidP="00C07395">
          <w:pPr>
            <w:pStyle w:val="Fusszeile"/>
            <w:rPr>
              <w:lang w:val="en-US"/>
            </w:rPr>
          </w:pPr>
          <w:r w:rsidRPr="00616075">
            <w:fldChar w:fldCharType="begin"/>
          </w:r>
          <w:r w:rsidRPr="001572A4">
            <w:rPr>
              <w:lang w:val="en-US"/>
            </w:rPr>
            <w:instrText xml:space="preserve"> IF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"CMIdata.G_Signatur"\*CHARFORMAT </w:instrText>
          </w:r>
          <w:r>
            <w:fldChar w:fldCharType="separate"/>
          </w:r>
          <w:r>
            <w:fldChar w:fldCharType="end"/>
          </w:r>
          <w:r w:rsidRPr="001572A4">
            <w:rPr>
              <w:lang w:val="en-US"/>
            </w:rPr>
            <w:instrText xml:space="preserve"> = "" "</w:instrText>
          </w:r>
          <w:r w:rsidRPr="00616075">
            <w:fldChar w:fldCharType="begin"/>
          </w:r>
          <w:r w:rsidRPr="001572A4">
            <w:rPr>
              <w:lang w:val="en-US"/>
            </w:rPr>
            <w:instrText xml:space="preserve"> IF </w:instrText>
          </w:r>
          <w:r w:rsidRPr="00616075">
            <w:fldChar w:fldCharType="begin"/>
          </w:r>
          <w:r w:rsidRPr="001572A4">
            <w:rPr>
              <w:lang w:val="en-US"/>
            </w:rPr>
            <w:instrText xml:space="preserve"> DOCPROPERTY "CMIdata.G_Laufnummer"\*CHARFORMAT </w:instrText>
          </w:r>
          <w:r w:rsidRPr="00616075">
            <w:fldChar w:fldCharType="separate"/>
          </w:r>
          <w:r w:rsidR="007A564A">
            <w:rPr>
              <w:lang w:val="en-US"/>
            </w:rPr>
            <w:instrText>2025-308</w:instrText>
          </w:r>
          <w:r w:rsidRPr="00616075">
            <w:fldChar w:fldCharType="end"/>
          </w:r>
          <w:r w:rsidRPr="001572A4">
            <w:rPr>
              <w:lang w:val="en-US"/>
            </w:rPr>
            <w:instrText xml:space="preserve"> = "" "" "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"CMIdata.G_Laufnummer"\*CHARFORMAT </w:instrText>
          </w:r>
          <w:r>
            <w:fldChar w:fldCharType="separate"/>
          </w:r>
          <w:r w:rsidR="007A564A">
            <w:rPr>
              <w:lang w:val="en-US"/>
            </w:rPr>
            <w:instrText>2025-308</w:instrText>
          </w:r>
          <w:r>
            <w:fldChar w:fldCharType="end"/>
          </w:r>
          <w:r w:rsidRPr="001572A4">
            <w:rPr>
              <w:lang w:val="en-US"/>
            </w:rPr>
            <w:instrText xml:space="preserve"> /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"CMIdata.Dok_Titel"\*CHARFORMAT </w:instrText>
          </w:r>
          <w:r>
            <w:fldChar w:fldCharType="separate"/>
          </w:r>
          <w:r w:rsidR="007A564A">
            <w:rPr>
              <w:lang w:val="en-US"/>
            </w:rPr>
            <w:instrText>Angaben zur Partei</w:instrText>
          </w:r>
          <w:r>
            <w:fldChar w:fldCharType="end"/>
          </w:r>
          <w:r w:rsidRPr="001572A4">
            <w:rPr>
              <w:lang w:val="en-US"/>
            </w:rPr>
            <w:instrText xml:space="preserve">" \* MERGEFORMAT </w:instrText>
          </w:r>
          <w:r w:rsidRPr="00616075">
            <w:fldChar w:fldCharType="separate"/>
          </w:r>
          <w:r w:rsidR="007A564A">
            <w:rPr>
              <w:noProof/>
              <w:lang w:val="en-US"/>
            </w:rPr>
            <w:instrText>2025-308</w:instrText>
          </w:r>
          <w:r w:rsidR="007A564A" w:rsidRPr="001572A4">
            <w:rPr>
              <w:noProof/>
              <w:lang w:val="en-US"/>
            </w:rPr>
            <w:instrText xml:space="preserve"> / </w:instrText>
          </w:r>
          <w:r w:rsidR="007A564A">
            <w:rPr>
              <w:noProof/>
              <w:lang w:val="en-US"/>
            </w:rPr>
            <w:instrText>Angaben zur Partei</w:instrText>
          </w:r>
          <w:r w:rsidRPr="00616075">
            <w:fldChar w:fldCharType="end"/>
          </w:r>
          <w:r w:rsidRPr="001572A4">
            <w:rPr>
              <w:lang w:val="en-US"/>
            </w:rPr>
            <w:instrText>" "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"CMIdata.G_Signatur"\*CHARFORMAT </w:instrText>
          </w:r>
          <w:r>
            <w:fldChar w:fldCharType="separate"/>
          </w:r>
          <w:r w:rsidR="0021647A">
            <w:rPr>
              <w:lang w:val="en-US"/>
            </w:rPr>
            <w:instrText>CMIdata.G_Signatur</w:instrText>
          </w:r>
          <w:r>
            <w:fldChar w:fldCharType="end"/>
          </w:r>
          <w:r w:rsidRPr="001572A4">
            <w:rPr>
              <w:lang w:val="en-US"/>
            </w:rPr>
            <w:instrText xml:space="preserve"> /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"CMIdata.Dok_Titel"\*CHARFORMAT </w:instrText>
          </w:r>
          <w:r>
            <w:fldChar w:fldCharType="separate"/>
          </w:r>
          <w:r w:rsidR="0021647A">
            <w:rPr>
              <w:lang w:val="en-US"/>
            </w:rPr>
            <w:instrText>CMIdata.Dok_Titel</w:instrText>
          </w:r>
          <w:r>
            <w:fldChar w:fldCharType="end"/>
          </w:r>
          <w:r w:rsidRPr="001572A4">
            <w:rPr>
              <w:lang w:val="en-US"/>
            </w:rPr>
            <w:instrText xml:space="preserve">" \* MERGEFORMAT </w:instrText>
          </w:r>
          <w:r w:rsidRPr="00616075">
            <w:fldChar w:fldCharType="separate"/>
          </w:r>
          <w:r w:rsidR="001210ED">
            <w:rPr>
              <w:noProof/>
              <w:lang w:val="en-US"/>
            </w:rPr>
            <w:t>2025-308</w:t>
          </w:r>
          <w:r w:rsidR="001210ED" w:rsidRPr="001572A4">
            <w:rPr>
              <w:noProof/>
              <w:lang w:val="en-US"/>
            </w:rPr>
            <w:t xml:space="preserve"> / </w:t>
          </w:r>
          <w:r w:rsidR="001210ED">
            <w:rPr>
              <w:noProof/>
              <w:lang w:val="en-US"/>
            </w:rPr>
            <w:t>Angaben zur Partei</w:t>
          </w:r>
          <w:r w:rsidRPr="00616075">
            <w:fldChar w:fldCharType="end"/>
          </w:r>
        </w:p>
      </w:tc>
      <w:tc>
        <w:tcPr>
          <w:tcW w:w="2951" w:type="dxa"/>
        </w:tcPr>
        <w:p w14:paraId="0FE6A742" w14:textId="77777777" w:rsidR="00650150" w:rsidRPr="00616075" w:rsidRDefault="001159AC" w:rsidP="00C07395">
          <w:pPr>
            <w:pStyle w:val="Fusszeile-Seite"/>
            <w:rPr>
              <w:lang w:eastAsia="de-DE"/>
            </w:rPr>
          </w:pP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DOCPROPERTY "Doc.Page"\*CHARFORMAT </w:instrText>
          </w:r>
          <w:r w:rsidRPr="00616075">
            <w:rPr>
              <w:lang w:eastAsia="de-DE"/>
            </w:rPr>
            <w:fldChar w:fldCharType="separate"/>
          </w:r>
          <w:r w:rsidR="007A564A">
            <w:rPr>
              <w:lang w:eastAsia="de-DE"/>
            </w:rPr>
            <w:t>Seite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PAGE </w:instrText>
          </w:r>
          <w:r w:rsidRPr="00616075">
            <w:rPr>
              <w:lang w:eastAsia="de-DE"/>
            </w:rPr>
            <w:fldChar w:fldCharType="separate"/>
          </w:r>
          <w:r w:rsidR="00E621FB">
            <w:rPr>
              <w:noProof/>
              <w:lang w:eastAsia="de-DE"/>
            </w:rPr>
            <w:t>1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DOCPROPERTY "Doc.of"\*CHARFORMAT </w:instrText>
          </w:r>
          <w:r w:rsidRPr="00616075">
            <w:rPr>
              <w:lang w:eastAsia="de-DE"/>
            </w:rPr>
            <w:fldChar w:fldCharType="separate"/>
          </w:r>
          <w:r w:rsidR="007A564A">
            <w:rPr>
              <w:lang w:eastAsia="de-DE"/>
            </w:rPr>
            <w:t>von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="005F7F80">
            <w:rPr>
              <w:lang w:eastAsia="de-DE"/>
            </w:rPr>
            <w:fldChar w:fldCharType="begin"/>
          </w:r>
          <w:r w:rsidR="005F7F80">
            <w:rPr>
              <w:lang w:eastAsia="de-DE"/>
            </w:rPr>
            <w:instrText xml:space="preserve"> NUMPAGES  \* Arabic  \* MERGEFORMAT </w:instrText>
          </w:r>
          <w:r w:rsidR="005F7F80">
            <w:rPr>
              <w:lang w:eastAsia="de-DE"/>
            </w:rPr>
            <w:fldChar w:fldCharType="separate"/>
          </w:r>
          <w:r w:rsidR="005F7F80">
            <w:rPr>
              <w:noProof/>
              <w:lang w:eastAsia="de-DE"/>
            </w:rPr>
            <w:t>2</w:t>
          </w:r>
          <w:r w:rsidR="005F7F80">
            <w:rPr>
              <w:lang w:eastAsia="de-DE"/>
            </w:rPr>
            <w:fldChar w:fldCharType="end"/>
          </w:r>
        </w:p>
      </w:tc>
    </w:tr>
    <w:tr w:rsidR="00430815" w14:paraId="7EDDA095" w14:textId="77777777" w:rsidTr="001A3AD0">
      <w:tc>
        <w:tcPr>
          <w:tcW w:w="6177" w:type="dxa"/>
          <w:vAlign w:val="center"/>
        </w:tcPr>
        <w:p w14:paraId="2B9CC841" w14:textId="77777777" w:rsidR="00650150" w:rsidRPr="00F7591C" w:rsidRDefault="00650150" w:rsidP="00EB586E">
          <w:pPr>
            <w:pStyle w:val="Fusszeile-Pfad"/>
            <w:rPr>
              <w:lang w:eastAsia="de-DE"/>
            </w:rPr>
          </w:pPr>
          <w:bookmarkStart w:id="7" w:name="FusszeileFolgeseiten" w:colFirst="0" w:colLast="0"/>
        </w:p>
      </w:tc>
      <w:tc>
        <w:tcPr>
          <w:tcW w:w="2951" w:type="dxa"/>
        </w:tcPr>
        <w:p w14:paraId="38BB2740" w14:textId="77777777" w:rsidR="00650150" w:rsidRPr="00EB586E" w:rsidRDefault="00650150" w:rsidP="006722B2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7"/>
  </w:tbl>
  <w:p w14:paraId="17666845" w14:textId="77777777" w:rsidR="00650150" w:rsidRDefault="00650150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8E71" w14:textId="255C9797" w:rsidR="00650150" w:rsidRPr="00A06AAD" w:rsidRDefault="001159AC">
    <w:pPr>
      <w:rPr>
        <w:lang w:val="en-US"/>
      </w:rPr>
    </w:pPr>
    <w:r>
      <w:fldChar w:fldCharType="begin"/>
    </w:r>
    <w:r w:rsidRPr="00A06AAD">
      <w:rPr>
        <w:lang w:val="en-US"/>
      </w:rPr>
      <w:instrText xml:space="preserve"> if </w:instrText>
    </w:r>
    <w:r>
      <w:fldChar w:fldCharType="begin"/>
    </w:r>
    <w:r w:rsidRPr="00A06AAD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7A564A">
      <w:rPr>
        <w:b/>
        <w:bCs/>
        <w:lang w:val="de-DE"/>
      </w:rPr>
      <w:instrText>Fehler! Unbekannter Name für Dokument-Eigenschaft.</w:instrText>
    </w:r>
    <w:r>
      <w:fldChar w:fldCharType="end"/>
    </w:r>
    <w:r w:rsidRPr="00A06AAD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1210ED">
      <w:rPr>
        <w:noProof/>
      </w:rPr>
      <w:instrText>07.05.2026, 11:58:18</w:instrText>
    </w:r>
    <w:r>
      <w:fldChar w:fldCharType="end"/>
    </w:r>
    <w:r w:rsidRPr="00A06AAD">
      <w:rPr>
        <w:lang w:val="en-US"/>
      </w:rPr>
      <w:instrText xml:space="preserve">, </w:instrText>
    </w:r>
    <w:r>
      <w:fldChar w:fldCharType="begin"/>
    </w:r>
    <w:r w:rsidRPr="00A06AAD">
      <w:rPr>
        <w:lang w:val="en-US"/>
      </w:rPr>
      <w:instrText xml:space="preserve"> FILENAME  \p  \* MERGEFORMAT </w:instrText>
    </w:r>
    <w:r>
      <w:fldChar w:fldCharType="separate"/>
    </w:r>
    <w:r w:rsidR="007A564A">
      <w:rPr>
        <w:noProof/>
        <w:lang w:val="en-US"/>
      </w:rPr>
      <w:instrText>Dokument8</w:instrText>
    </w:r>
    <w:r>
      <w:fldChar w:fldCharType="end"/>
    </w:r>
    <w:r w:rsidRPr="00A06AAD">
      <w:rPr>
        <w:lang w:val="en-US"/>
      </w:rPr>
      <w:instrText>" \&lt;OawJumpToField value=0/&gt;</w:instrText>
    </w:r>
    <w:r>
      <w:fldChar w:fldCharType="separate"/>
    </w:r>
    <w:r w:rsidR="001210ED">
      <w:rPr>
        <w:noProof/>
      </w:rPr>
      <w:t>07.05.2026, 11:58:18</w:t>
    </w:r>
    <w:r w:rsidR="001210ED" w:rsidRPr="00A06AAD">
      <w:rPr>
        <w:noProof/>
        <w:lang w:val="en-US"/>
      </w:rPr>
      <w:t xml:space="preserve">, </w:t>
    </w:r>
    <w:r w:rsidR="001210ED">
      <w:rPr>
        <w:noProof/>
        <w:lang w:val="en-US"/>
      </w:rPr>
      <w:t>Dokument8</w:t>
    </w:r>
    <w:r>
      <w:fldChar w:fldCharType="end"/>
    </w:r>
    <w:r>
      <w:fldChar w:fldCharType="begin"/>
    </w:r>
    <w:r w:rsidRPr="00A06AAD">
      <w:rPr>
        <w:lang w:val="en-US"/>
      </w:rPr>
      <w:instrText xml:space="preserve"> if </w:instrText>
    </w:r>
    <w:r>
      <w:fldChar w:fldCharType="begin"/>
    </w:r>
    <w:r w:rsidRPr="00A06AAD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7A564A">
      <w:rPr>
        <w:b/>
        <w:bCs/>
        <w:lang w:val="de-DE"/>
      </w:rPr>
      <w:instrText>Fehler! Unbekannter Name für Dokument-Eigenschaft.</w:instrText>
    </w:r>
    <w:r>
      <w:fldChar w:fldCharType="end"/>
    </w:r>
    <w:r w:rsidRPr="00A06AAD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1210ED">
      <w:rPr>
        <w:noProof/>
      </w:rPr>
      <w:instrText>07.05.2026</w:instrText>
    </w:r>
    <w:r>
      <w:fldChar w:fldCharType="end"/>
    </w:r>
    <w:r w:rsidRPr="00A06AAD">
      <w:rPr>
        <w:lang w:val="en-US"/>
      </w:rPr>
      <w:instrText xml:space="preserve">, </w:instrText>
    </w:r>
    <w:r>
      <w:fldChar w:fldCharType="begin"/>
    </w:r>
    <w:r w:rsidRPr="00A06AAD">
      <w:rPr>
        <w:lang w:val="en-US"/>
      </w:rPr>
      <w:instrText xml:space="preserve"> FILENAME  \p  \* MERGEFORMAT </w:instrText>
    </w:r>
    <w:r>
      <w:fldChar w:fldCharType="separate"/>
    </w:r>
    <w:r w:rsidR="007A564A">
      <w:rPr>
        <w:noProof/>
        <w:lang w:val="en-US"/>
      </w:rPr>
      <w:instrText>Dokument8</w:instrText>
    </w:r>
    <w:r>
      <w:fldChar w:fldCharType="end"/>
    </w:r>
    <w:r w:rsidRPr="00A06AAD">
      <w:rPr>
        <w:lang w:val="en-US"/>
      </w:rPr>
      <w:instrText>" \&lt;OawJumpToField value=0/&gt;</w:instrText>
    </w:r>
    <w:r>
      <w:fldChar w:fldCharType="separate"/>
    </w:r>
    <w:r w:rsidR="001210ED">
      <w:rPr>
        <w:noProof/>
      </w:rPr>
      <w:t>07.05.2026</w:t>
    </w:r>
    <w:r w:rsidR="001210ED" w:rsidRPr="00A06AAD">
      <w:rPr>
        <w:noProof/>
        <w:lang w:val="en-US"/>
      </w:rPr>
      <w:t xml:space="preserve">, </w:t>
    </w:r>
    <w:r w:rsidR="001210ED">
      <w:rPr>
        <w:noProof/>
        <w:lang w:val="en-US"/>
      </w:rPr>
      <w:t>Dokument8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4ECD" w14:textId="77777777" w:rsidR="00FB1461" w:rsidRDefault="00FB1461">
      <w:r>
        <w:separator/>
      </w:r>
    </w:p>
  </w:footnote>
  <w:footnote w:type="continuationSeparator" w:id="0">
    <w:p w14:paraId="67F353D5" w14:textId="77777777" w:rsidR="00FB1461" w:rsidRDefault="00FB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B859" w14:textId="77777777" w:rsidR="00650150" w:rsidRPr="007A564A" w:rsidRDefault="001159AC" w:rsidP="007A564A">
    <w:bookmarkStart w:id="0" w:name="_Hlk406498805"/>
    <w:bookmarkStart w:id="1" w:name="_Hlk406498804"/>
    <w:bookmarkStart w:id="2" w:name="OLE_LINK6"/>
    <w:bookmarkStart w:id="3" w:name="OLE_LINK5"/>
    <w:bookmarkStart w:id="4" w:name="OLE_LINK1"/>
    <w:r w:rsidRPr="007A564A">
      <w:rPr>
        <w:noProof/>
      </w:rPr>
      <w:drawing>
        <wp:anchor distT="0" distB="0" distL="114300" distR="114300" simplePos="0" relativeHeight="251659264" behindDoc="1" locked="1" layoutInCell="1" allowOverlap="1" wp14:anchorId="1017EBB0" wp14:editId="00B981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1036256896" name="99986129-8f4c-4b14-956d-d4f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256896" name="99986129-8f4c-4b14-956d-d4f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339" w:rsidRPr="007A564A">
      <w:t> </w:t>
    </w:r>
  </w:p>
  <w:p w14:paraId="216A1FC7" w14:textId="77777777" w:rsidR="00650150" w:rsidRPr="007A564A" w:rsidRDefault="001159AC" w:rsidP="0043590E">
    <w:r w:rsidRPr="007A564A">
      <w:rPr>
        <w:noProof/>
      </w:rPr>
      <w:drawing>
        <wp:anchor distT="0" distB="0" distL="114300" distR="114300" simplePos="0" relativeHeight="251658240" behindDoc="1" locked="1" layoutInCell="1" allowOverlap="1" wp14:anchorId="67A8E42F" wp14:editId="5546C820">
          <wp:simplePos x="0" y="0"/>
          <wp:positionH relativeFrom="column">
            <wp:posOffset>4146550</wp:posOffset>
          </wp:positionH>
          <wp:positionV relativeFrom="paragraph">
            <wp:posOffset>-388620</wp:posOffset>
          </wp:positionV>
          <wp:extent cx="2019300" cy="952500"/>
          <wp:effectExtent l="0" t="0" r="0" b="0"/>
          <wp:wrapNone/>
          <wp:docPr id="1" name="6d20daab-4b76-4409-92e6-50b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d20daab-4b76-4409-92e6-50bc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564A">
      <w:t> </w:t>
    </w:r>
    <w:bookmarkEnd w:id="0"/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BEFA" w14:textId="77777777" w:rsidR="00650150" w:rsidRPr="007A564A" w:rsidRDefault="001159AC" w:rsidP="0064435F">
    <w:r w:rsidRPr="007A564A">
      <w:t> </w:t>
    </w:r>
  </w:p>
  <w:p w14:paraId="2ECC7455" w14:textId="77777777" w:rsidR="00650150" w:rsidRPr="007A564A" w:rsidRDefault="001159AC" w:rsidP="0064435F">
    <w:pPr>
      <w:rPr>
        <w:color w:val="000000"/>
        <w:sz w:val="2"/>
        <w:szCs w:val="2"/>
      </w:rPr>
    </w:pPr>
    <w:r w:rsidRPr="007A564A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ACFD" w14:textId="77777777" w:rsidR="00650150" w:rsidRPr="0051144A" w:rsidRDefault="00650150" w:rsidP="0051144A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CBF4" w14:textId="77777777" w:rsidR="00650150" w:rsidRDefault="00650150">
    <w:pPr>
      <w:spacing w:line="20" w:lineRule="exact"/>
      <w:rPr>
        <w:sz w:val="2"/>
        <w:szCs w:val="2"/>
      </w:rPr>
    </w:pPr>
  </w:p>
  <w:p w14:paraId="7DAD4C65" w14:textId="77777777" w:rsidR="00650150" w:rsidRPr="00473DA5" w:rsidRDefault="001159AC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4C1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96C7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C26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00D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DC7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C17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08E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A7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C86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4C4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910CEE0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BAA2F24"/>
    <w:multiLevelType w:val="hybridMultilevel"/>
    <w:tmpl w:val="CA9C5874"/>
    <w:lvl w:ilvl="0" w:tplc="5166213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86EE037C" w:tentative="1">
      <w:start w:val="1"/>
      <w:numFmt w:val="lowerLetter"/>
      <w:lvlText w:val="%2."/>
      <w:lvlJc w:val="left"/>
      <w:pPr>
        <w:ind w:left="1440" w:hanging="360"/>
      </w:pPr>
    </w:lvl>
    <w:lvl w:ilvl="2" w:tplc="24403808" w:tentative="1">
      <w:start w:val="1"/>
      <w:numFmt w:val="lowerRoman"/>
      <w:lvlText w:val="%3."/>
      <w:lvlJc w:val="right"/>
      <w:pPr>
        <w:ind w:left="2160" w:hanging="180"/>
      </w:pPr>
    </w:lvl>
    <w:lvl w:ilvl="3" w:tplc="0568AFC0" w:tentative="1">
      <w:start w:val="1"/>
      <w:numFmt w:val="decimal"/>
      <w:lvlText w:val="%4."/>
      <w:lvlJc w:val="left"/>
      <w:pPr>
        <w:ind w:left="2880" w:hanging="360"/>
      </w:pPr>
    </w:lvl>
    <w:lvl w:ilvl="4" w:tplc="F65CEDCA" w:tentative="1">
      <w:start w:val="1"/>
      <w:numFmt w:val="lowerLetter"/>
      <w:lvlText w:val="%5."/>
      <w:lvlJc w:val="left"/>
      <w:pPr>
        <w:ind w:left="3600" w:hanging="360"/>
      </w:pPr>
    </w:lvl>
    <w:lvl w:ilvl="5" w:tplc="1A628760" w:tentative="1">
      <w:start w:val="1"/>
      <w:numFmt w:val="lowerRoman"/>
      <w:lvlText w:val="%6."/>
      <w:lvlJc w:val="right"/>
      <w:pPr>
        <w:ind w:left="4320" w:hanging="180"/>
      </w:pPr>
    </w:lvl>
    <w:lvl w:ilvl="6" w:tplc="13C0FBC8" w:tentative="1">
      <w:start w:val="1"/>
      <w:numFmt w:val="decimal"/>
      <w:lvlText w:val="%7."/>
      <w:lvlJc w:val="left"/>
      <w:pPr>
        <w:ind w:left="5040" w:hanging="360"/>
      </w:pPr>
    </w:lvl>
    <w:lvl w:ilvl="7" w:tplc="B310F2E8" w:tentative="1">
      <w:start w:val="1"/>
      <w:numFmt w:val="lowerLetter"/>
      <w:lvlText w:val="%8."/>
      <w:lvlJc w:val="left"/>
      <w:pPr>
        <w:ind w:left="5760" w:hanging="360"/>
      </w:pPr>
    </w:lvl>
    <w:lvl w:ilvl="8" w:tplc="47D04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2A9B"/>
    <w:multiLevelType w:val="multilevel"/>
    <w:tmpl w:val="6B3EAF44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3A84525"/>
    <w:multiLevelType w:val="hybridMultilevel"/>
    <w:tmpl w:val="6C9E5594"/>
    <w:lvl w:ilvl="0" w:tplc="10A26D5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CBC9486" w:tentative="1">
      <w:start w:val="1"/>
      <w:numFmt w:val="lowerLetter"/>
      <w:lvlText w:val="%2."/>
      <w:lvlJc w:val="left"/>
      <w:pPr>
        <w:ind w:left="1440" w:hanging="360"/>
      </w:pPr>
    </w:lvl>
    <w:lvl w:ilvl="2" w:tplc="7494E998" w:tentative="1">
      <w:start w:val="1"/>
      <w:numFmt w:val="lowerRoman"/>
      <w:lvlText w:val="%3."/>
      <w:lvlJc w:val="right"/>
      <w:pPr>
        <w:ind w:left="2160" w:hanging="180"/>
      </w:pPr>
    </w:lvl>
    <w:lvl w:ilvl="3" w:tplc="FE06BE4C" w:tentative="1">
      <w:start w:val="1"/>
      <w:numFmt w:val="decimal"/>
      <w:lvlText w:val="%4."/>
      <w:lvlJc w:val="left"/>
      <w:pPr>
        <w:ind w:left="2880" w:hanging="360"/>
      </w:pPr>
    </w:lvl>
    <w:lvl w:ilvl="4" w:tplc="F1087D18" w:tentative="1">
      <w:start w:val="1"/>
      <w:numFmt w:val="lowerLetter"/>
      <w:lvlText w:val="%5."/>
      <w:lvlJc w:val="left"/>
      <w:pPr>
        <w:ind w:left="3600" w:hanging="360"/>
      </w:pPr>
    </w:lvl>
    <w:lvl w:ilvl="5" w:tplc="7FD69F38" w:tentative="1">
      <w:start w:val="1"/>
      <w:numFmt w:val="lowerRoman"/>
      <w:lvlText w:val="%6."/>
      <w:lvlJc w:val="right"/>
      <w:pPr>
        <w:ind w:left="4320" w:hanging="180"/>
      </w:pPr>
    </w:lvl>
    <w:lvl w:ilvl="6" w:tplc="BA40B202" w:tentative="1">
      <w:start w:val="1"/>
      <w:numFmt w:val="decimal"/>
      <w:lvlText w:val="%7."/>
      <w:lvlJc w:val="left"/>
      <w:pPr>
        <w:ind w:left="5040" w:hanging="360"/>
      </w:pPr>
    </w:lvl>
    <w:lvl w:ilvl="7" w:tplc="989C445C" w:tentative="1">
      <w:start w:val="1"/>
      <w:numFmt w:val="lowerLetter"/>
      <w:lvlText w:val="%8."/>
      <w:lvlJc w:val="left"/>
      <w:pPr>
        <w:ind w:left="5760" w:hanging="360"/>
      </w:pPr>
    </w:lvl>
    <w:lvl w:ilvl="8" w:tplc="E4542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E60"/>
    <w:multiLevelType w:val="multilevel"/>
    <w:tmpl w:val="F79A927C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3555981">
    <w:abstractNumId w:val="14"/>
  </w:num>
  <w:num w:numId="2" w16cid:durableId="1107188832">
    <w:abstractNumId w:val="12"/>
  </w:num>
  <w:num w:numId="3" w16cid:durableId="1325167127">
    <w:abstractNumId w:val="15"/>
  </w:num>
  <w:num w:numId="4" w16cid:durableId="833498424">
    <w:abstractNumId w:val="16"/>
  </w:num>
  <w:num w:numId="5" w16cid:durableId="956184084">
    <w:abstractNumId w:val="13"/>
  </w:num>
  <w:num w:numId="6" w16cid:durableId="2020110081">
    <w:abstractNumId w:val="10"/>
  </w:num>
  <w:num w:numId="7" w16cid:durableId="6615438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51043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532740">
    <w:abstractNumId w:val="9"/>
  </w:num>
  <w:num w:numId="10" w16cid:durableId="1025253019">
    <w:abstractNumId w:val="7"/>
  </w:num>
  <w:num w:numId="11" w16cid:durableId="1419593649">
    <w:abstractNumId w:val="6"/>
  </w:num>
  <w:num w:numId="12" w16cid:durableId="1487935553">
    <w:abstractNumId w:val="5"/>
  </w:num>
  <w:num w:numId="13" w16cid:durableId="1199003701">
    <w:abstractNumId w:val="4"/>
  </w:num>
  <w:num w:numId="14" w16cid:durableId="792751183">
    <w:abstractNumId w:val="8"/>
  </w:num>
  <w:num w:numId="15" w16cid:durableId="2035036051">
    <w:abstractNumId w:val="3"/>
  </w:num>
  <w:num w:numId="16" w16cid:durableId="2072582830">
    <w:abstractNumId w:val="2"/>
  </w:num>
  <w:num w:numId="17" w16cid:durableId="1065495967">
    <w:abstractNumId w:val="1"/>
  </w:num>
  <w:num w:numId="18" w16cid:durableId="1185751561">
    <w:abstractNumId w:val="0"/>
  </w:num>
  <w:num w:numId="19" w16cid:durableId="122332693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G-A4 hoch mit Absender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subject&gt;&lt;value type=&quot;OawDocProperty&quot; name=&quot;CustomField.ContentTypeLetter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subject&gt;&lt;value type=&quot;OawDocProperty&quot; name=&quot;CustomField.ContentTypeLetter&quot;&gt;&lt;separator text=&quot;&quot;&gt;&lt;/separator&gt;&lt;format text=&quot;&quot;&gt;&lt;/format&gt;&lt;/value&gt;&lt;/subject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5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DocProperty name=&quot;BM_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City|Footer1|Footer2|Footer3|Footer4|Dienststelle1|Dienststelle2|Email|Internet|Telefon|Departement|Fax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4112217333376588294" w:val="&lt;source&gt;&lt;Fields List=&quot;ContentTypeLetter|ShowLogos&quot;/&gt;&lt;profile type=&quot;default&quot; UID=&quot;&quot; sameAsDefault=&quot;0&quot;&gt;&lt;OawDocProperty name=&quot;CustomField.ContentTypeLetter&quot; field=&quot;ContentTypeLetter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7090108245852910625&quot; PrimaryUID=&quot;ClientSuite&quot;&gt;&lt;Field Name=&quot;IDName&quot; Value=&quot;JSD, Abteilung Gemeinden (nur Adresse)&quot;/&gt;&lt;Field Name=&quot;Departement&quot; Value=&quot;Justiz- und Sicherheits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Abteilung Gemeinden&quot;/&gt;&lt;Field Name=&quot;AddressB2&quot; Value=&quot;&quot;/&gt;&lt;Field Name=&quot;AddressB3&quot; Value=&quot;&quot;/&gt;&lt;Field Name=&quot;AddressB4&quot; Value=&quot;&quot;/&gt;&lt;Field Name=&quot;AddressN1&quot; Value=&quot;Bundesplatz 14&quot;/&gt;&lt;Field Name=&quot;AddressN2&quot; Value=&quot;Postfach&quot;/&gt;&lt;Field Name=&quot;AddressN3&quot; Value=&quot;6002 Luzern&quot;/&gt;&lt;Field Name=&quot;AddressN4&quot; Value=&quot;&quot;/&gt;&lt;Field Name=&quot;Postcode&quot; Value=&quot;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709010824585291062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3010308493870788372&quot;/&gt;&lt;/DocProp&gt;&lt;DocProp UID=&quot;2006040509495284662868&quot; EntryUID=&quot;2022122816454260861655&quot; PrimaryUID=&quot;ClientSuite&quot;&gt;&lt;Field Name=&quot;IDName&quot; Value=&quot;Camenzind Rahel, AG JSDDS&quot;/&gt;&lt;Field Name=&quot;Name&quot; Value=&quot;Rahel Camenzind, MLaw&quot;/&gt;&lt;Field Name=&quot;PersonalNumber&quot; Value=&quot;42118901&quot;/&gt;&lt;Field Name=&quot;DirectPhone&quot; Value=&quot;041 228 4616&quot;/&gt;&lt;Field Name=&quot;DirectFax&quot; Value=&quot;&quot;/&gt;&lt;Field Name=&quot;Mobile&quot; Value=&quot;&quot;/&gt;&lt;Field Name=&quot;EMail&quot; Value=&quot;rahel.camenzind@lu.ch&quot;/&gt;&lt;Field Name=&quot;Function&quot; Value=&quot;Juristische Mitarbeiterin&quot;/&gt;&lt;Field Name=&quot;SignatureHighResColor&quot; Value=&quot;&quot;/&gt;&lt;Field Name=&quot;Initials&quot; Value=&quot;car&quot;/&gt;&lt;Field Name=&quot;SignatureAdditional2&quot; Value=&quot;&quot;/&gt;&lt;Field Name=&quot;SignatureAdditional1&quot; Value=&quot;&quot;/&gt;&lt;Field Name=&quot;Lizenz_noetig&quot; Value=&quot;Ja&quot;/&gt;&lt;Field Name=&quot;Data_UID&quot; Value=&quot;202212281645426086165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3010308493870788372&quot;/&gt;&lt;/DocProp&gt;&lt;DocProp UID=&quot;200212191811121321310321301031x&quot; EntryUID=&quot;2022122816454260861655&quot; PrimaryUID=&quot;ClientSuite&quot;&gt;&lt;Field Name=&quot;IDName&quot; Value=&quot;Camenzind Rahel, AG JSDDS&quot;/&gt;&lt;Field Name=&quot;Name&quot; Value=&quot;Rahel Camenzind, MLaw&quot;/&gt;&lt;Field Name=&quot;PersonalNumber&quot; Value=&quot;42118901&quot;/&gt;&lt;Field Name=&quot;DirectPhone&quot; Value=&quot;041 228 4616&quot;/&gt;&lt;Field Name=&quot;DirectFax&quot; Value=&quot;&quot;/&gt;&lt;Field Name=&quot;Mobile&quot; Value=&quot;&quot;/&gt;&lt;Field Name=&quot;EMail&quot; Value=&quot;rahel.camenzind@lu.ch&quot;/&gt;&lt;Field Name=&quot;Function&quot; Value=&quot;Juristische Mitarbeiterin&quot;/&gt;&lt;Field Name=&quot;SignatureHighResColor&quot; Value=&quot;&quot;/&gt;&lt;Field Name=&quot;Initials&quot; Value=&quot;car&quot;/&gt;&lt;Field Name=&quot;SignatureAdditional2&quot; Value=&quot;&quot;/&gt;&lt;Field Name=&quot;SignatureAdditional1&quot; Value=&quot;&quot;/&gt;&lt;Field Name=&quot;Lizenz_noetig&quot; Value=&quot;Ja&quot;/&gt;&lt;Field Name=&quot;Data_UID&quot; Value=&quot;202212281645426086165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3010308493870788372&quot;/&gt;&lt;/DocProp&gt;&lt;DocProp UID=&quot;2010072016315072560894&quot; EntryUID=&quot;2003121817293296325874&quot; PrimaryUID=&quot;ClientSuite&quot;&gt;&lt;Field Name=&quot;IDName&quot; Value=&quot;(Leer)&quot;/&gt;&lt;Field Name=&quot;SelectedUID&quot; Value=&quot;2023010308493870788372&quot;/&gt;&lt;/DocProp&gt;&lt;DocProp UID=&quot;2003080714212273705547&quot; EntryUID=&quot;&quot; UserInformation=&quot;Data from SAP&quot; Interface=&quot;-1&quot;&gt;&lt;/DocProp&gt;&lt;DocProp UID=&quot;2002122010583847234010578&quot; EntryUID=&quot;2022122816454260861655&quot; PrimaryUID=&quot;ClientSuite&quot;&gt;&lt;Field Name=&quot;IDName&quot; Value=&quot;Camenzind Rahel, AG JSDDS&quot;/&gt;&lt;Field Name=&quot;Name&quot; Value=&quot;Rahel Camenzind, MLaw&quot;/&gt;&lt;Field Name=&quot;PersonalNumber&quot; Value=&quot;42118901&quot;/&gt;&lt;Field Name=&quot;DirectPhone&quot; Value=&quot;041 228 4616&quot;/&gt;&lt;Field Name=&quot;DirectFax&quot; Value=&quot;&quot;/&gt;&lt;Field Name=&quot;Mobile&quot; Value=&quot;&quot;/&gt;&lt;Field Name=&quot;EMail&quot; Value=&quot;rahel.camenzind@lu.ch&quot;/&gt;&lt;Field Name=&quot;Function&quot; Value=&quot;Juristische Mitarbeiterin&quot;/&gt;&lt;Field Name=&quot;SignatureHighResColor&quot; Value=&quot;&quot;/&gt;&lt;Field Name=&quot;Initials&quot; Value=&quot;car&quot;/&gt;&lt;Field Name=&quot;SignatureAdditional2&quot; Value=&quot;&quot;/&gt;&lt;Field Name=&quot;SignatureAdditional1&quot; Value=&quot;&quot;/&gt;&lt;Field Name=&quot;Lizenz_noetig&quot; Value=&quot;Ja&quot;/&gt;&lt;Field Name=&quot;Data_UID&quot; Value=&quot;202212281645426086165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3010308493870788372&quot;/&gt;&lt;/DocProp&gt;&lt;DocProp UID=&quot;2003061115381095709037&quot; EntryUID=&quot;2003121817293296325874&quot; PrimaryUID=&quot;ClientSuite&quot;&gt;&lt;Field Name=&quot;IDName&quot; Value=&quot;(Leer)&quot;/&gt;&lt;Field Name=&quot;SelectedUID&quot; Value=&quot;2023010308493870788372&quot;/&gt;&lt;/DocProp&gt;&lt;DocProp UID=&quot;2016110913315368876110&quot; EntryUID=&quot;2003121817293296325874&quot; PrimaryUID=&quot;ClientSuite&quot;&gt;&lt;Field Name=&quot;IDName&quot; Value=&quot;(Leer)&quot;/&gt;&lt;Field Name=&quot;SelectedUID&quot; Value=&quot;2023010308493870788372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Angaben zur Partei&quot;/&gt;&lt;Field Name=&quot;Dok_Lfnr&quot; Value=&quot;428692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25. November 2025&quot;/&gt;&lt;Field Name=&quot;Dok_DatumMM&quot; Value=&quot;25.11.2025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Kantonsrats- und Regierungsratswahlen 2027&quot;/&gt;&lt;Field Name=&quot;G_BeginnMMMM&quot; Value=&quot;27. Januar 2025&quot;/&gt;&lt;Field Name=&quot;G_BeginnMM&quot; Value=&quot;27.01.2025&quot;/&gt;&lt;Field Name=&quot;G_Bemerkung&quot; Value=&quot;&quot;/&gt;&lt;Field Name=&quot;G_Eigner&quot; Value=&quot;AFG Mitarbeitende&quot;/&gt;&lt;Field Name=&quot;G_Laufnummer&quot; Value=&quot;2025-308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KATHRIN.GRABER@LU.CH&quot;/&gt;&lt;Field Name=&quot;G_SachbearbeiterVornameName&quot; Value=&quot;Kathrin Graber&quot;/&gt;&lt;Field Name=&quot;G_Registraturplan&quot; Value=&quot;3.2.2 Wahlen (Geschäfte)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Field Name=&quot;SelectedUID&quot; Value=&quot;2023010308493870788372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25. November 2025&quot;/&gt;&lt;Field UID=&quot;2010052817113689266521&quot; Name=&quot;ContentTypeLetter&quot; Value=&quot; &quot;/&gt;&lt;Field UID=&quot;2024040208561418366176&quot; Name=&quot;ShowLogos&quot; Value=&quot;-1&quot;/&gt;&lt;/DocProp&gt;&lt;/Profile&gt;_x000d_"/>
    <w:docVar w:name="OawDocumentLanguageID" w:val="2055"/>
    <w:docVar w:name="OawDocumentPageSelectIDName" w:val="&lt;empty/&gt;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end profileUID=&quot;2024040209252990655803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?xml version=&quot;1.0&quot;?&gt;_x000d_&lt;Recipients&gt;&lt;Recipient&gt;&lt;UID&gt;202511251342049733849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2022122816454260861655"/>
    <w:docVar w:name="OawSelectedSource.2002122010583847234010578" w:val="2022122816454260861655"/>
    <w:docVar w:name="OawSelectedSource.2002122011014149059130932" w:val="2017090108245852910625"/>
    <w:docVar w:name="OawSelectedSource.2003061115381095709037" w:val="2003121817293296325874"/>
    <w:docVar w:name="OawSelectedSource.2003080714212273705547" w:val="&lt;empty/&gt;"/>
    <w:docVar w:name="OawSelectedSource.2004112217333376588294" w:val="&lt;empty/&gt;"/>
    <w:docVar w:name="OawSelectedSource.2006040509495284662868" w:val="2022122816454260861655"/>
    <w:docVar w:name="OawSelectedSource.2009082513331568340343" w:val="&lt;empty/&gt;"/>
    <w:docVar w:name="OawSelectedSource.2010020409223900652065" w:val="&lt;empty/&gt;"/>
    <w:docVar w:name="OawSelectedSource.2010072016315072560894" w:val="2003121817293296325874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2003121817293296325874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2 - H - LAZ - DIMB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9986129-8f4c-4b14-956d-d4f1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6d20daab-4b76-4409-92e6-50bc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A564A"/>
    <w:rsid w:val="0002717F"/>
    <w:rsid w:val="00033EFE"/>
    <w:rsid w:val="00056915"/>
    <w:rsid w:val="00070E29"/>
    <w:rsid w:val="00095D55"/>
    <w:rsid w:val="000A46A0"/>
    <w:rsid w:val="000D7159"/>
    <w:rsid w:val="000E20BF"/>
    <w:rsid w:val="000E7AE1"/>
    <w:rsid w:val="0011152B"/>
    <w:rsid w:val="001159AC"/>
    <w:rsid w:val="001210ED"/>
    <w:rsid w:val="00123F73"/>
    <w:rsid w:val="001572A4"/>
    <w:rsid w:val="001A459E"/>
    <w:rsid w:val="001A51D1"/>
    <w:rsid w:val="001D3D8F"/>
    <w:rsid w:val="001E3907"/>
    <w:rsid w:val="001F17C0"/>
    <w:rsid w:val="0021647A"/>
    <w:rsid w:val="00230248"/>
    <w:rsid w:val="002517FE"/>
    <w:rsid w:val="00261089"/>
    <w:rsid w:val="00297228"/>
    <w:rsid w:val="002B4479"/>
    <w:rsid w:val="002C235E"/>
    <w:rsid w:val="00343A3E"/>
    <w:rsid w:val="003514A5"/>
    <w:rsid w:val="0035461D"/>
    <w:rsid w:val="00357DF5"/>
    <w:rsid w:val="00363BB4"/>
    <w:rsid w:val="0039032D"/>
    <w:rsid w:val="003A6EB2"/>
    <w:rsid w:val="003B40AC"/>
    <w:rsid w:val="003C67F5"/>
    <w:rsid w:val="003C73DD"/>
    <w:rsid w:val="00422422"/>
    <w:rsid w:val="0042563F"/>
    <w:rsid w:val="00430815"/>
    <w:rsid w:val="00430AC0"/>
    <w:rsid w:val="00434F10"/>
    <w:rsid w:val="0043590E"/>
    <w:rsid w:val="004461A1"/>
    <w:rsid w:val="00473DA5"/>
    <w:rsid w:val="004839E8"/>
    <w:rsid w:val="004A58E9"/>
    <w:rsid w:val="004C18D9"/>
    <w:rsid w:val="004F17D6"/>
    <w:rsid w:val="005016A6"/>
    <w:rsid w:val="0051144A"/>
    <w:rsid w:val="00535CA8"/>
    <w:rsid w:val="005500A8"/>
    <w:rsid w:val="005614DD"/>
    <w:rsid w:val="005C3B97"/>
    <w:rsid w:val="005C5869"/>
    <w:rsid w:val="005C65CE"/>
    <w:rsid w:val="005D26FE"/>
    <w:rsid w:val="005E399A"/>
    <w:rsid w:val="005E45D9"/>
    <w:rsid w:val="005F4931"/>
    <w:rsid w:val="005F7F80"/>
    <w:rsid w:val="00616075"/>
    <w:rsid w:val="0064435F"/>
    <w:rsid w:val="00650150"/>
    <w:rsid w:val="006722B2"/>
    <w:rsid w:val="00691494"/>
    <w:rsid w:val="006A7492"/>
    <w:rsid w:val="006D5026"/>
    <w:rsid w:val="006F5391"/>
    <w:rsid w:val="00717CA0"/>
    <w:rsid w:val="007305A1"/>
    <w:rsid w:val="00751013"/>
    <w:rsid w:val="00756C28"/>
    <w:rsid w:val="00783EC3"/>
    <w:rsid w:val="007A3724"/>
    <w:rsid w:val="007A564A"/>
    <w:rsid w:val="007D38B2"/>
    <w:rsid w:val="007D5BEC"/>
    <w:rsid w:val="007E6599"/>
    <w:rsid w:val="007E6E7D"/>
    <w:rsid w:val="007F1A2E"/>
    <w:rsid w:val="00816418"/>
    <w:rsid w:val="0088441C"/>
    <w:rsid w:val="008B2CDE"/>
    <w:rsid w:val="008B3444"/>
    <w:rsid w:val="008B43E6"/>
    <w:rsid w:val="008B7918"/>
    <w:rsid w:val="008F7782"/>
    <w:rsid w:val="00911E72"/>
    <w:rsid w:val="00944AA6"/>
    <w:rsid w:val="00950B41"/>
    <w:rsid w:val="00951531"/>
    <w:rsid w:val="00973370"/>
    <w:rsid w:val="0097554D"/>
    <w:rsid w:val="00982F10"/>
    <w:rsid w:val="009A0A3D"/>
    <w:rsid w:val="009A57AD"/>
    <w:rsid w:val="009E449B"/>
    <w:rsid w:val="00A03E09"/>
    <w:rsid w:val="00A06AAD"/>
    <w:rsid w:val="00A1615E"/>
    <w:rsid w:val="00A46D13"/>
    <w:rsid w:val="00A54539"/>
    <w:rsid w:val="00A56B58"/>
    <w:rsid w:val="00A637CD"/>
    <w:rsid w:val="00A63E00"/>
    <w:rsid w:val="00A8169B"/>
    <w:rsid w:val="00B015FE"/>
    <w:rsid w:val="00B068A5"/>
    <w:rsid w:val="00B41777"/>
    <w:rsid w:val="00B72EAA"/>
    <w:rsid w:val="00B7348A"/>
    <w:rsid w:val="00B74339"/>
    <w:rsid w:val="00B9687B"/>
    <w:rsid w:val="00BB12A1"/>
    <w:rsid w:val="00BC5670"/>
    <w:rsid w:val="00BC56F3"/>
    <w:rsid w:val="00BD45C3"/>
    <w:rsid w:val="00BF7F49"/>
    <w:rsid w:val="00C07395"/>
    <w:rsid w:val="00C3151E"/>
    <w:rsid w:val="00C65DE8"/>
    <w:rsid w:val="00C8007B"/>
    <w:rsid w:val="00CB6B10"/>
    <w:rsid w:val="00CE4DBE"/>
    <w:rsid w:val="00CF08C1"/>
    <w:rsid w:val="00D07D3A"/>
    <w:rsid w:val="00D31881"/>
    <w:rsid w:val="00D46FC6"/>
    <w:rsid w:val="00D628D1"/>
    <w:rsid w:val="00DB23BE"/>
    <w:rsid w:val="00DB6EFE"/>
    <w:rsid w:val="00DF6AF1"/>
    <w:rsid w:val="00E00FDA"/>
    <w:rsid w:val="00E47CCF"/>
    <w:rsid w:val="00E5022D"/>
    <w:rsid w:val="00E608EB"/>
    <w:rsid w:val="00E61B05"/>
    <w:rsid w:val="00E621FB"/>
    <w:rsid w:val="00E766DE"/>
    <w:rsid w:val="00EB586E"/>
    <w:rsid w:val="00EE082F"/>
    <w:rsid w:val="00EF24FC"/>
    <w:rsid w:val="00F27431"/>
    <w:rsid w:val="00F7591C"/>
    <w:rsid w:val="00F85E38"/>
    <w:rsid w:val="00F86291"/>
    <w:rsid w:val="00FA237D"/>
    <w:rsid w:val="00FB1232"/>
    <w:rsid w:val="00FB1461"/>
    <w:rsid w:val="00FC6250"/>
    <w:rsid w:val="00FC74CF"/>
    <w:rsid w:val="00FD653E"/>
    <w:rsid w:val="00FD7621"/>
    <w:rsid w:val="00FE30EF"/>
    <w:rsid w:val="00FE4751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4429D"/>
  <w15:docId w15:val="{E9AF8656-7D54-4A46-8EF2-13D46BAB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517FE"/>
  </w:style>
  <w:style w:type="paragraph" w:styleId="berschrift1">
    <w:name w:val="heading 1"/>
    <w:basedOn w:val="Standard"/>
    <w:next w:val="Standard"/>
    <w:link w:val="berschrift1Zchn"/>
    <w:uiPriority w:val="9"/>
    <w:qFormat/>
    <w:rsid w:val="00C3151E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151E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BC56F3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BC56F3"/>
    <w:rPr>
      <w:b/>
    </w:rPr>
  </w:style>
  <w:style w:type="character" w:styleId="Platzhaltertext">
    <w:name w:val="Placeholder Text"/>
    <w:basedOn w:val="Absatz-Standardschriftart"/>
    <w:uiPriority w:val="99"/>
    <w:semiHidden/>
    <w:rsid w:val="00363BB4"/>
    <w:rPr>
      <w:color w:val="808080"/>
      <w:lang w:val="de-CH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033EFE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C3151E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BC56F3"/>
    <w:rPr>
      <w:b/>
      <w:caps/>
      <w:sz w:val="24"/>
    </w:rPr>
  </w:style>
  <w:style w:type="character" w:customStyle="1" w:styleId="Inhalts-TypZchn">
    <w:name w:val="Inhalts-Typ Zchn"/>
    <w:link w:val="Inhalts-Typ"/>
    <w:rsid w:val="00BC56F3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095D55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C3151E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535CA8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783EC3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535CA8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535CA8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A46D13"/>
    <w:pPr>
      <w:numPr>
        <w:numId w:val="7"/>
      </w:numPr>
    </w:pPr>
  </w:style>
  <w:style w:type="paragraph" w:customStyle="1" w:styleId="ListWithNumbers">
    <w:name w:val="ListWithNumbers"/>
    <w:basedOn w:val="Standard"/>
    <w:rsid w:val="00D46FC6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783EC3"/>
    <w:rPr>
      <w:rFonts w:ascii="Segoe UI" w:hAnsi="Segoe UI"/>
      <w:vanish/>
      <w:color w:val="C00000"/>
      <w:kern w:val="0"/>
      <w:sz w:val="18"/>
      <w:lang w:val="de-CH"/>
    </w:rPr>
  </w:style>
  <w:style w:type="paragraph" w:styleId="Kopfzeile">
    <w:name w:val="header"/>
    <w:basedOn w:val="Standard"/>
    <w:link w:val="KopfzeileZchn"/>
    <w:unhideWhenUsed/>
    <w:rsid w:val="00944A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44AA6"/>
    <w:rPr>
      <w:rFonts w:ascii="Segoe UI" w:hAnsi="Segoe UI"/>
      <w:kern w:val="10"/>
      <w:lang w:val="de-CH"/>
    </w:rPr>
  </w:style>
  <w:style w:type="paragraph" w:styleId="Fuzeile">
    <w:name w:val="footer"/>
    <w:basedOn w:val="Standard"/>
    <w:link w:val="FuzeileZchn"/>
    <w:unhideWhenUsed/>
    <w:rsid w:val="00944A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44AA6"/>
    <w:rPr>
      <w:rFonts w:ascii="Segoe UI" w:hAnsi="Segoe UI"/>
      <w:kern w:val="10"/>
      <w:lang w:val="de-CH"/>
    </w:rPr>
  </w:style>
  <w:style w:type="paragraph" w:styleId="Blocktext">
    <w:name w:val="Block Text"/>
    <w:basedOn w:val="Standard"/>
    <w:semiHidden/>
    <w:unhideWhenUsed/>
    <w:rsid w:val="002517F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StandardWeb">
    <w:name w:val="Normal (Web)"/>
    <w:basedOn w:val="Standard"/>
    <w:semiHidden/>
    <w:unhideWhenUsed/>
    <w:rsid w:val="002517FE"/>
    <w:rPr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517FE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rd"/>
    <w:next w:val="Standard"/>
    <w:autoRedefine/>
    <w:semiHidden/>
    <w:unhideWhenUsed/>
    <w:rsid w:val="002517FE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517FE"/>
    <w:rPr>
      <w:rFonts w:eastAsiaTheme="majorEastAsia" w:cstheme="majorBidi"/>
      <w:b/>
      <w:bCs/>
    </w:rPr>
  </w:style>
  <w:style w:type="table" w:styleId="MittlereListe2-Akzent3">
    <w:name w:val="Medium List 2 Accent 3"/>
    <w:basedOn w:val="NormaleTabelle"/>
    <w:uiPriority w:val="66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517F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517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517FE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517FE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517FE"/>
    <w:rPr>
      <w:rFonts w:ascii="Segoe UI" w:hAnsi="Segoe UI"/>
      <w:sz w:val="24"/>
      <w:szCs w:val="24"/>
      <w:lang w:val="de-CH"/>
    </w:rPr>
  </w:style>
  <w:style w:type="character" w:styleId="HTMLTastatur">
    <w:name w:val="HTML Keyboard"/>
    <w:basedOn w:val="Absatz-Standardschriftart"/>
    <w:semiHidden/>
    <w:unhideWhenUsed/>
    <w:rsid w:val="002517FE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517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517FE"/>
    <w:rPr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517FE"/>
    <w:rPr>
      <w:rFonts w:ascii="Segoe UI" w:hAnsi="Segoe UI"/>
      <w:sz w:val="20"/>
      <w:szCs w:val="20"/>
      <w:lang w:val="de-CH"/>
    </w:rPr>
  </w:style>
  <w:style w:type="character" w:styleId="HTMLSchreibmaschine">
    <w:name w:val="HTML Typewriter"/>
    <w:basedOn w:val="Absatz-Standardschriftart"/>
    <w:semiHidden/>
    <w:unhideWhenUsed/>
    <w:rsid w:val="002517FE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517FE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517FE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517FE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517FE"/>
    <w:rPr>
      <w:sz w:val="21"/>
      <w:szCs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gemeinden@lu.ch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21189\AppData\Local\Temp\officeatwork\temp0003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988BA982B541ADB85F7F0559BE4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C5108-CD98-45B5-A27A-CE0FED4EE53B}"/>
      </w:docPartPr>
      <w:docPartBody>
        <w:p w:rsidR="00C65DE8" w:rsidRDefault="0040189A">
          <w:pPr>
            <w:pStyle w:val="BA988BA982B541ADB85F7F0559BE4AF6"/>
          </w:pPr>
          <w:r>
            <w:t>‍</w:t>
          </w:r>
        </w:p>
      </w:docPartBody>
    </w:docPart>
    <w:docPart>
      <w:docPartPr>
        <w:name w:val="BB0F94A7A1DC4A3CA5E7617CCC126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19121-3B4B-4690-8E1F-42F1BABC4FA4}"/>
      </w:docPartPr>
      <w:docPartBody>
        <w:p w:rsidR="00C65DE8" w:rsidRDefault="0040189A">
          <w:pPr>
            <w:pStyle w:val="BB0F94A7A1DC4A3CA5E7617CCC1269E3"/>
          </w:pPr>
          <w:r w:rsidRPr="00357DF5">
            <w:rPr>
              <w:rStyle w:val="Fett"/>
            </w:rPr>
            <w:t xml:space="preserve"> </w:t>
          </w:r>
        </w:p>
      </w:docPartBody>
    </w:docPart>
    <w:docPart>
      <w:docPartPr>
        <w:name w:val="3F32BAE43B8E42C0904AFC47341D9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A2FD0-437B-40A6-A1EF-32A8AE42C31C}"/>
      </w:docPartPr>
      <w:docPartBody>
        <w:p w:rsidR="00C65DE8" w:rsidRDefault="0040189A">
          <w:pPr>
            <w:pStyle w:val="3F32BAE43B8E42C0904AFC47341D907F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E8"/>
    <w:rsid w:val="003C73DD"/>
    <w:rsid w:val="0040189A"/>
    <w:rsid w:val="008B43E6"/>
    <w:rsid w:val="00C65DE8"/>
    <w:rsid w:val="00E360A2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988BA982B541ADB85F7F0559BE4AF6">
    <w:name w:val="BA988BA982B541ADB85F7F0559BE4AF6"/>
  </w:style>
  <w:style w:type="character" w:styleId="Fett">
    <w:name w:val="Strong"/>
    <w:qFormat/>
    <w:rPr>
      <w:b/>
      <w:bCs/>
    </w:rPr>
  </w:style>
  <w:style w:type="paragraph" w:customStyle="1" w:styleId="BB0F94A7A1DC4A3CA5E7617CCC1269E3">
    <w:name w:val="BB0F94A7A1DC4A3CA5E7617CCC1269E3"/>
  </w:style>
  <w:style w:type="paragraph" w:customStyle="1" w:styleId="3F32BAE43B8E42C0904AFC47341D907F">
    <w:name w:val="3F32BAE43B8E42C0904AFC47341D9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Organisation2>Bundesplatz 14
Postfach
6002 Luzern</Organisation2>
  <Organisation1>Abteilung Gemeinden</Organisation1>
  <FooterNormal>​</FooterNormal>
  <FooterBold>​</FooterBold>
  <CityDateInitials>Luzern, 25. November 2025 car</CityDateInitials>
  <Departement>Justiz- und Sicherheitsdepartement
</Departement>
</officeatwork>
</file>

<file path=customXml/item2.xml><?xml version="1.0" encoding="utf-8"?>
<officeatwork xmlns="http://schemas.officeatwork.com/Formulas">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MasterProperties">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F1BC1720-1E0F-4645-AA9A-7F631330F641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9ACA1BA2-C9CC-4AEB-A0BB-2097AA6902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6F585B-6E18-47AD-A700-129C29873185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524AA75F-293D-4DEA-B490-0535CE15DF50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466B8355-59FE-4C49-9D97-7B863DAC79AB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Organisation</vt:lpstr>
      <vt:lpstr>Organisation</vt:lpstr>
    </vt:vector>
  </TitlesOfParts>
  <Manager>Rahel Camenzind, MLaw</Manager>
  <Company>Justiz- und Sicherheitsdepartement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creator>Rahel Camenzind, MLaw</dc:creator>
  <cp:lastModifiedBy>Camenzind Rahel</cp:lastModifiedBy>
  <cp:revision>4</cp:revision>
  <dcterms:created xsi:type="dcterms:W3CDTF">2025-11-25T12:42:00Z</dcterms:created>
  <dcterms:modified xsi:type="dcterms:W3CDTF">2026-05-07T09:58:00Z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car</vt:lpwstr>
  </property>
  <property fmtid="{D5CDD505-2E9C-101B-9397-08002B2CF9AE}" pid="3" name="Author.Name">
    <vt:lpwstr>Rahel Camenzind, MLaw</vt:lpwstr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>
[Betreff]
_x0007_</vt:lpwstr>
  </property>
  <property fmtid="{D5CDD505-2E9C-101B-9397-08002B2CF9AE}" pid="7" name="CMIdata.Dok_Titel">
    <vt:lpwstr>Angaben zur Partei</vt:lpwstr>
  </property>
  <property fmtid="{D5CDD505-2E9C-101B-9397-08002B2CF9AE}" pid="8" name="CMIdata.G_Laufnummer">
    <vt:lpwstr>2025-308</vt:lpwstr>
  </property>
  <property fmtid="{D5CDD505-2E9C-101B-9397-08002B2CF9AE}" pid="9" name="CMIdata.G_Signatur">
    <vt:lpwstr/>
  </property>
  <property fmtid="{D5CDD505-2E9C-101B-9397-08002B2CF9AE}" pid="10" name="Contactperson.Direct Fax">
    <vt:lpwstr/>
  </property>
  <property fmtid="{D5CDD505-2E9C-101B-9397-08002B2CF9AE}" pid="11" name="Contactperson.Direct Phone">
    <vt:lpwstr/>
  </property>
  <property fmtid="{D5CDD505-2E9C-101B-9397-08002B2CF9AE}" pid="12" name="Contactperson.DirectFax">
    <vt:lpwstr/>
  </property>
  <property fmtid="{D5CDD505-2E9C-101B-9397-08002B2CF9AE}" pid="13" name="Contactperson.DirectPhone">
    <vt:lpwstr>041 228 4616</vt:lpwstr>
  </property>
  <property fmtid="{D5CDD505-2E9C-101B-9397-08002B2CF9AE}" pid="14" name="Contactperson.Name">
    <vt:lpwstr>Rahel Camenzind, MLaw</vt:lpwstr>
  </property>
  <property fmtid="{D5CDD505-2E9C-101B-9397-08002B2CF9AE}" pid="15" name="CustomField.ContentTypeLetter">
    <vt:lpwstr/>
  </property>
  <property fmtid="{D5CDD505-2E9C-101B-9397-08002B2CF9AE}" pid="16" name="CustomField.ShowLogos">
    <vt:lpwstr/>
  </property>
  <property fmtid="{D5CDD505-2E9C-101B-9397-08002B2CF9AE}" pid="17" name="Doc.ContentTypeBrackets">
    <vt:lpwstr>[Inhalts-Typ]</vt:lpwstr>
  </property>
  <property fmtid="{D5CDD505-2E9C-101B-9397-08002B2CF9AE}" pid="18" name="Doc.Date">
    <vt:lpwstr>Datum</vt:lpwstr>
  </property>
  <property fmtid="{D5CDD505-2E9C-101B-9397-08002B2CF9AE}" pid="19" name="Doc.DirectFax">
    <vt:lpwstr>Direkt Telefax</vt:lpwstr>
  </property>
  <property fmtid="{D5CDD505-2E9C-101B-9397-08002B2CF9AE}" pid="20" name="Doc.DirectPhone">
    <vt:lpwstr>Direkt Telefon</vt:lpwstr>
  </property>
  <property fmtid="{D5CDD505-2E9C-101B-9397-08002B2CF9AE}" pid="21" name="Doc.Document">
    <vt:lpwstr>Dokument</vt:lpwstr>
  </property>
  <property fmtid="{D5CDD505-2E9C-101B-9397-08002B2CF9AE}" pid="22" name="Doc.Enclosures">
    <vt:lpwstr>Beilagen</vt:lpwstr>
  </property>
  <property fmtid="{D5CDD505-2E9C-101B-9397-08002B2CF9AE}" pid="23" name="Doc.Facsimile">
    <vt:lpwstr>Telefax</vt:lpwstr>
  </property>
  <property fmtid="{D5CDD505-2E9C-101B-9397-08002B2CF9AE}" pid="24" name="Doc.Letter">
    <vt:lpwstr>Brief</vt:lpwstr>
  </property>
  <property fmtid="{D5CDD505-2E9C-101B-9397-08002B2CF9AE}" pid="25" name="Doc.of">
    <vt:lpwstr>von</vt:lpwstr>
  </property>
  <property fmtid="{D5CDD505-2E9C-101B-9397-08002B2CF9AE}" pid="26" name="Doc.Page">
    <vt:lpwstr>Seite</vt:lpwstr>
  </property>
  <property fmtid="{D5CDD505-2E9C-101B-9397-08002B2CF9AE}" pid="27" name="Doc.Regarding">
    <vt:lpwstr>betreffend</vt:lpwstr>
  </property>
  <property fmtid="{D5CDD505-2E9C-101B-9397-08002B2CF9AE}" pid="28" name="Doc.Subject">
    <vt:lpwstr>[Betreff]</vt:lpwstr>
  </property>
  <property fmtid="{D5CDD505-2E9C-101B-9397-08002B2CF9AE}" pid="29" name="Doc.Telephone">
    <vt:lpwstr>Telefon</vt:lpwstr>
  </property>
  <property fmtid="{D5CDD505-2E9C-101B-9397-08002B2CF9AE}" pid="30" name="Doc.Text">
    <vt:lpwstr>[Text]</vt:lpwstr>
  </property>
  <property fmtid="{D5CDD505-2E9C-101B-9397-08002B2CF9AE}" pid="31" name="Organisation.AddressB1">
    <vt:lpwstr>Abteilung Gemeinden</vt:lpwstr>
  </property>
  <property fmtid="{D5CDD505-2E9C-101B-9397-08002B2CF9AE}" pid="32" name="Organisation.AddressB2">
    <vt:lpwstr/>
  </property>
  <property fmtid="{D5CDD505-2E9C-101B-9397-08002B2CF9AE}" pid="33" name="Organisation.AddressB3">
    <vt:lpwstr/>
  </property>
  <property fmtid="{D5CDD505-2E9C-101B-9397-08002B2CF9AE}" pid="34" name="Organisation.AddressB4">
    <vt:lpwstr/>
  </property>
  <property fmtid="{D5CDD505-2E9C-101B-9397-08002B2CF9AE}" pid="35" name="Organisation.AddressN1">
    <vt:lpwstr>Bundesplatz 14</vt:lpwstr>
  </property>
  <property fmtid="{D5CDD505-2E9C-101B-9397-08002B2CF9AE}" pid="36" name="Organisation.AddressN2">
    <vt:lpwstr>Postfach</vt:lpwstr>
  </property>
  <property fmtid="{D5CDD505-2E9C-101B-9397-08002B2CF9AE}" pid="37" name="Organisation.AddressN3">
    <vt:lpwstr>6002 Luzern</vt:lpwstr>
  </property>
  <property fmtid="{D5CDD505-2E9C-101B-9397-08002B2CF9AE}" pid="38" name="Organisation.AddressN4">
    <vt:lpwstr/>
  </property>
  <property fmtid="{D5CDD505-2E9C-101B-9397-08002B2CF9AE}" pid="39" name="Organisation.City">
    <vt:lpwstr>Luzern</vt:lpwstr>
  </property>
  <property fmtid="{D5CDD505-2E9C-101B-9397-08002B2CF9AE}" pid="40" name="Organisation.Country">
    <vt:lpwstr/>
  </property>
  <property fmtid="{D5CDD505-2E9C-101B-9397-08002B2CF9AE}" pid="41" name="Organisation.Departement">
    <vt:lpwstr>Justiz- und Sicherheitsdepartement</vt:lpwstr>
  </property>
  <property fmtid="{D5CDD505-2E9C-101B-9397-08002B2CF9AE}" pid="42" name="Organisation.Dienststelle1">
    <vt:lpwstr/>
  </property>
  <property fmtid="{D5CDD505-2E9C-101B-9397-08002B2CF9AE}" pid="43" name="Organisation.Dienststelle2">
    <vt:lpwstr/>
  </property>
  <property fmtid="{D5CDD505-2E9C-101B-9397-08002B2CF9AE}" pid="44" name="Organisation.Email">
    <vt:lpwstr/>
  </property>
  <property fmtid="{D5CDD505-2E9C-101B-9397-08002B2CF9AE}" pid="45" name="Organisation.Fax">
    <vt:lpwstr/>
  </property>
  <property fmtid="{D5CDD505-2E9C-101B-9397-08002B2CF9AE}" pid="46" name="Organisation.Footer1">
    <vt:lpwstr/>
  </property>
  <property fmtid="{D5CDD505-2E9C-101B-9397-08002B2CF9AE}" pid="47" name="Organisation.Footer2">
    <vt:lpwstr/>
  </property>
  <property fmtid="{D5CDD505-2E9C-101B-9397-08002B2CF9AE}" pid="48" name="Organisation.Footer3">
    <vt:lpwstr/>
  </property>
  <property fmtid="{D5CDD505-2E9C-101B-9397-08002B2CF9AE}" pid="49" name="Organisation.Footer4">
    <vt:lpwstr/>
  </property>
  <property fmtid="{D5CDD505-2E9C-101B-9397-08002B2CF9AE}" pid="50" name="Organisation.Internet">
    <vt:lpwstr/>
  </property>
  <property fmtid="{D5CDD505-2E9C-101B-9397-08002B2CF9AE}" pid="51" name="Organisation.Telefon">
    <vt:lpwstr/>
  </property>
  <property fmtid="{D5CDD505-2E9C-101B-9397-08002B2CF9AE}" pid="52" name="Outputprofile.External">
    <vt:lpwstr/>
  </property>
  <property fmtid="{D5CDD505-2E9C-101B-9397-08002B2CF9AE}" pid="53" name="Outputprofile.ExternalSignature">
    <vt:lpwstr/>
  </property>
  <property fmtid="{D5CDD505-2E9C-101B-9397-08002B2CF9AE}" pid="54" name="Outputprofile.Internal">
    <vt:lpwstr/>
  </property>
  <property fmtid="{D5CDD505-2E9C-101B-9397-08002B2CF9AE}" pid="55" name="OutputStatus">
    <vt:lpwstr>OutputStatus</vt:lpwstr>
  </property>
  <property fmtid="{D5CDD505-2E9C-101B-9397-08002B2CF9AE}" pid="56" name="Recipient.EMail">
    <vt:lpwstr/>
  </property>
  <property fmtid="{D5CDD505-2E9C-101B-9397-08002B2CF9AE}" pid="57" name="Textmarke.ContentType">
    <vt:lpwstr/>
  </property>
  <property fmtid="{D5CDD505-2E9C-101B-9397-08002B2CF9AE}" pid="58" name="Toolbar.Email">
    <vt:lpwstr>Toolbar.Email</vt:lpwstr>
  </property>
  <property fmtid="{D5CDD505-2E9C-101B-9397-08002B2CF9AE}" pid="59" name="Viacar.PIN">
    <vt:lpwstr> </vt:lpwstr>
  </property>
  <property fmtid="{D5CDD505-2E9C-101B-9397-08002B2CF9AE}" pid="60" name="MSIP_Label_c8539080-ac49-460a-a191-c80f9bf9ddf9_Enabled">
    <vt:lpwstr>true</vt:lpwstr>
  </property>
  <property fmtid="{D5CDD505-2E9C-101B-9397-08002B2CF9AE}" pid="61" name="MSIP_Label_c8539080-ac49-460a-a191-c80f9bf9ddf9_SetDate">
    <vt:lpwstr>2026-05-07T09:58:36Z</vt:lpwstr>
  </property>
  <property fmtid="{D5CDD505-2E9C-101B-9397-08002B2CF9AE}" pid="62" name="MSIP_Label_c8539080-ac49-460a-a191-c80f9bf9ddf9_Method">
    <vt:lpwstr>Standard</vt:lpwstr>
  </property>
  <property fmtid="{D5CDD505-2E9C-101B-9397-08002B2CF9AE}" pid="63" name="MSIP_Label_c8539080-ac49-460a-a191-c80f9bf9ddf9_Name">
    <vt:lpwstr>intern</vt:lpwstr>
  </property>
  <property fmtid="{D5CDD505-2E9C-101B-9397-08002B2CF9AE}" pid="64" name="MSIP_Label_c8539080-ac49-460a-a191-c80f9bf9ddf9_SiteId">
    <vt:lpwstr>d2de743d-2af7-45af-9612-3f272b8824df</vt:lpwstr>
  </property>
  <property fmtid="{D5CDD505-2E9C-101B-9397-08002B2CF9AE}" pid="65" name="MSIP_Label_c8539080-ac49-460a-a191-c80f9bf9ddf9_ActionId">
    <vt:lpwstr>5a2db784-fb5d-4a17-b7b5-9d4a24010f9a</vt:lpwstr>
  </property>
  <property fmtid="{D5CDD505-2E9C-101B-9397-08002B2CF9AE}" pid="66" name="MSIP_Label_c8539080-ac49-460a-a191-c80f9bf9ddf9_ContentBits">
    <vt:lpwstr>0</vt:lpwstr>
  </property>
  <property fmtid="{D5CDD505-2E9C-101B-9397-08002B2CF9AE}" pid="67" name="MSIP_Label_c8539080-ac49-460a-a191-c80f9bf9ddf9_Tag">
    <vt:lpwstr>10, 3, 0, 1</vt:lpwstr>
  </property>
</Properties>
</file>